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A/4284/2022 vom 8. November 2023</w:t>
      </w:r>
    </w:p>
    <w:p>
      <w:r>
        <w:t>GE Cour de justice, 2023-11-08, FR</w:t>
      </w:r>
    </w:p>
    <w:p>
      <w:r>
        <w:rPr>
          <w:b/>
        </w:rPr>
        <w:t xml:space="preserve">Quelle: </w:t>
      </w:r>
      <w:r>
        <w:t>https://mcp.opencaselaw.ch/entscheid/ge_gerichte_A_4284_2022</w:t>
      </w:r>
    </w:p>
    <w:p>
      <w:r>
        <w:t>FR: GE_GERICHTE A/4284/2022 du 8 novembre 2023</w:t>
      </w:r>
    </w:p>
    <w:p>
      <w:r>
        <w:t>IT: GE_GERICHTE A/4284/2022 del 8 novembre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w:t>
      </w:r>
    </w:p>
    <w:p>
      <w:r>
        <w:rPr>
          <w:b/>
        </w:rPr>
        <w:t>E. 3</w:t>
      </w:r>
    </w:p>
    <w:p>
      <w:r>
        <w:t>Le délai de recours est de trente jours (art. 56 LPGA; art. 62 al. 1 de la de loi sur la procédure administrative du 12 septembre 1985 [LPA - E 5 10]).![endif]&gt;![if&gt; Interjeté dans la forme et le délai prévus par la loi, le recours est recevable.</w:t>
      </w:r>
    </w:p>
    <w:p>
      <w:r>
        <w:rPr>
          <w:b/>
        </w:rPr>
        <w:t>E. 4</w:t>
      </w:r>
    </w:p>
    <w:p>
      <w:r>
        <w:t>Est litigieuse, en l’occurrence, la question de savoir si le recourant peut prétendre à une rente d’invalidité.![endif]&gt;![if&gt;</w:t>
      </w:r>
    </w:p>
    <w:p>
      <w:r>
        <w:rPr>
          <w:b/>
        </w:rPr>
        <w:t>E. 5</w:t>
      </w:r>
    </w:p>
    <w:p>
      <w:r>
        <w:t>Le 1 er janvier 2022, les modifications de la LAI du 19 juin 2020 (développement continu de l’AI ; RO 2021 705) ainsi que celles du 3 novembre 2021 du règlement sur l’assurance-invalidité du 17 janvier 1961 (RAI – RS 831.201 ; RO 2021 706) sont entrées en vigueur.![endif]&gt;![if&gt;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été rendue postérieurement au 1 er janvier 2022. Toutefois, la demande de prestations ayant été déposée le 3 mars 2021 et le délai d’attente d’une année venant à échéance en août 2021, un éventuel droit à une rente d’invalidité naîtrait antérieurement au 1 er janvier 2022 (cf. art. 28 al. 1 let. b et 29 al. 1 LAI), de sorte que les dispositions applicables seront citées dans leur teneur en vigueur jusqu’au 31 décembre 2021.</w:t>
      </w:r>
    </w:p>
    <w:p>
      <w:r>
        <w:rPr>
          <w:b/>
        </w:rPr>
        <w:t>E. 6</w:t>
      </w:r>
    </w:p>
    <w:p>
      <w:r>
        <w:t>![endif]&gt;![if&gt;</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En vertu de l’art. 28 al. 2 LAI, l’assuré a droit à une rente entière s’il est invalide à 70% au moins, à un trois 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6.2</w:t>
      </w:r>
    </w:p>
    <w:p>
      <w:r>
        <w:t>Pour évaluer celui-ci,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3b).![endif]&gt;![if&gt;</w:t>
      </w:r>
    </w:p>
    <w:p>
      <w:r>
        <w:rPr>
          <w:b/>
        </w:rPr>
        <w:t>E. 6.3</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174 ).![endif]&gt;![if&gt; 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d'oeuvre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puisqu'une telle atteinte est indispensable à la reconnaissance de l'invalidité (art. 7 et 8 LPGA), et non de facteurs psychosociaux ou socioculturels qui sont étrangers à la définition juridique de l'invalidité (arrêt du Tribunal fédéral 9C_286/2015 du 12 janvier 2016 consid. 4.2 et les références).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Lorsque le dernier salaire obtenu par l'assuré avant la survenance de l'invalidité est nettement plus élevé que les revenus obtenus jusqu'alors, il ne peut servir de référence pour le revenu sans invalidité que s'il est établi, selon la vraisemblance prépondérante, que l'assuré aurait continué à réaliser un tel salaire (arrêt 9C_5/2009 du 16 juillet 2009 consid. 2.3, in SVR 2009 IV n° 58 p. 181).</w:t>
      </w:r>
    </w:p>
    <w:p>
      <w:r>
        <w:rPr>
          <w:b/>
        </w:rPr>
        <w:t>E. 6.4</w:t>
      </w:r>
    </w:p>
    <w:p>
      <w:r>
        <w:t>![endif]&gt;![if&gt;</w:t>
      </w:r>
    </w:p>
    <w:p>
      <w:r>
        <w:rPr>
          <w:b/>
        </w:rPr>
        <w:t>E. 6.4.1</w:t>
      </w:r>
    </w:p>
    <w:p>
      <w:r>
        <w:t>Selon la jurisprudence développée en matière AVS qui s’applique également à l’assurance-invalidité, en vertu de l’art. 25 al. 1 RAI, le point de savoir si l’on a affaire dans un cas donné à une activité indépendante ou salariée ne doit pas être tranchée d’après la nature juridique du rapport contractuel entre les parties. Ce qui est déterminant, ce sont les circonstances économiques. Par exemple un assuré qui a la qualité formelle d’employé d’une société à responsabilité limitée mais qui occupe la fonction de directeur et possède la majorité des participations et qui de ce fait joue un rôle prépondérant sur la politique et la marche de l’entreprise doit être considérée comme un indépendant aux fins de l’évaluation de l’invalidité (Michel VALTERIO, Commentaire de la loi fédérale sur l'assurance-invalidité, 2018, n. 47 ad art. 28a et références jurisprudentielles citées).![endif]&gt;![if&gt;</w:t>
      </w:r>
    </w:p>
    <w:p>
      <w:r>
        <w:rPr>
          <w:b/>
        </w:rPr>
        <w:t>E. 6.4.2</w:t>
      </w:r>
    </w:p>
    <w:p>
      <w:r>
        <w:t>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 (arrêt du Tribunal fédéral 9C_44/2011 du 1er septembre 2011 consid. 4.2 et 4.3).![endif]&gt;![if&gt;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la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9C_826/2017 du 28 mai 2018 consid. 5.2 ; 9C_106/2011 du 14 octobre 2011 consid. 4.3, I 83/97 du 16 octobre 1997 consid. 2c, in VSI 1998 p. 121, et I 432/97 du 30 mars 1998 consid. 4a, in VSI 1998 p. 255). Il convient de distinguer clairement la situation personnelle de la personne assurée, seule déterminante au regard de l'assurance-invalidité, de celle de l'entreprise dont elle est la propriétaire économique (arrêt du Tribunal fédéral 9C_572/2010 du 25 mars 2011, consid. 3.5 in fine).</w:t>
      </w:r>
    </w:p>
    <w:p>
      <w:r>
        <w:rPr>
          <w:b/>
        </w:rPr>
        <w:t>E. 6.4.3</w:t>
      </w:r>
    </w:p>
    <w:p>
      <w:r>
        <w:t>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![endif]&gt;![if&gt; Concrètement, selon cette méthode, il faut tout d’abord effectuer une comparaison des champs d’activités. Il convient d’établir quelles sont les activités que l’assuré pourrait exercer avec et sans atteinte à la santé, et dans quel laps de temps il pourrait les accomplir. Il y a également toujours lieu d’examiner dans quelle mesure il lui serait possible de réduire sa perte de gain, en substituant à certaines des tâches qu’il accomplissait auparavant d’autres tâches, mieux adaptées au handicap dont il souffre. Ensuite, il s’agira de pondérer les activités en appliquant à chaque activité le salaire de référence usuel dans la branche. On peut ainsi déterminer le revenu sans invalidité et le revenu d’invalide et effectuer une comparaison des revenus (Circulaire sur l’invalidité et l’impotence dans l’assurance-invalidité [CIIAI] publiée par l’Office fédéral des assurances sociales dans sa version valable à partir du 1er janvier 2015, ch. 3104-3105).</w:t>
      </w:r>
    </w:p>
    <w:p>
      <w:r>
        <w:rPr>
          <w:b/>
        </w:rPr>
        <w:t>E. 6.4.4</w:t>
      </w:r>
    </w:p>
    <w:p>
      <w:r>
        <w:t>Il existe dans le domaine des assurances sociales un principe général selon lequel l'assuré doit entreprendre tout ce qui est raisonnablement exigible pour diminuer son dommage (ATF 129 V 460 consid. 4.2).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 du Tribunal fédéral des assurances I.750/04du 5 avril 2006 consid. 5.3).![endif]&gt;![if&gt;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w:t>
      </w:r>
    </w:p>
    <w:p>
      <w:r>
        <w:rPr>
          <w:b/>
        </w:rPr>
        <w:t>E. 6.5</w:t>
      </w:r>
    </w:p>
    <w:p>
      <w:r>
        <w:t>![endif]&gt;![if&gt;</w:t>
      </w:r>
    </w:p>
    <w:p>
      <w:r>
        <w:rPr>
          <w:b/>
        </w:rPr>
        <w:t>E. 6.5.1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ATF 125 V 256 consid. 4 et les références).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6.5.2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3b/bb).![endif]&gt;![if&gt;</w:t>
      </w:r>
    </w:p>
    <w:p>
      <w:r>
        <w:rPr>
          <w:b/>
        </w:rPr>
        <w:t>E. 6.5.3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6.5.4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références).![endif]&gt;![if&gt;</w:t>
      </w:r>
    </w:p>
    <w:p>
      <w:r>
        <w:rPr>
          <w:b/>
        </w:rPr>
        <w:t>E. 6.6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7</w:t>
      </w:r>
    </w:p>
    <w:p>
      <w:r>
        <w:t>![endif]&gt;![if&gt;</w:t>
      </w:r>
    </w:p>
    <w:p>
      <w:r>
        <w:rPr>
          <w:b/>
        </w:rPr>
        <w:t>E. 7.1</w:t>
      </w:r>
    </w:p>
    <w:p>
      <w:r>
        <w:t>Dans un premier grief, le recourant conteste le statut d’indépendant retenu par l’intimé et estime devoir être reconnu comme salarié. La chambre de céans relève que si l’intéressé est employé de la société B______, il en est également l’unique associé gérant. Il dispose de la signature individuelle pour l’entreprise dont il détient, selon le registre du commerce, l’intégralité du capital social de CHF 20'000.-. Lors de l’audience du 29 mars 2023, l’assuré a d’ailleurs confirmé diriger la société. Il est ainsi établi qu’il doit être considéré comme un indépendant du point de vue de l’assurance-invalidité quand bien même il est formellement salarié de sa société. C’est ainsi à juste titre que l’intimé a retenu un statut d’indépendant se consacrant à temps complet à son activité.![endif]&gt;![if&gt;</w:t>
      </w:r>
    </w:p>
    <w:p>
      <w:r>
        <w:rPr>
          <w:b/>
        </w:rPr>
        <w:t>E. 7.2</w:t>
      </w:r>
    </w:p>
    <w:p>
      <w:r>
        <w:t>Dans un second grief, le recourant fait valoir que l’intimé a retenu de façon incorrecte qu’il avait repris son activité habituelle à 100% dès le 1 er juillet 2021 sans interruption depuis lors. Il rappelle qu’il a au contraire toujours été en incapacité de travail à 50% depuis le 1 er mars 2021, comme attesté par les arrêts de travail signés par son médecin traitant. La date du 1 er juillet 2021 correspondait uniquement au moment à partir duquel l’incapacité n’était plus justifiée par son accident mais par une maladie.![endif]&gt;![if&gt; La chambre de céans constate que ce grief semble se rapporter davantage au projet de décision du 20 septembre 2021 qu’à la décision du 24 novembre 2022, cette dernière retenant désormais une capacité de travail de 50% dans l’activité habituelle et de 100% dans une activité adaptée. Cette appréciation définitive de la capacité de travail n’est par ailleurs pas critiquable, dans la mesure où elle est essentiellement fondée sur l’expertise du Dr F______. Or, celle-ci est convaincante. Elle est claire, bien argumentée, prend en compte l’ensemble des pièces médicales au dossier, ainsi que les plaintes du recourant. Le Dr F______ indique en outre explicitement avoir pris contact avec le Dr C______ qui « partage en tous points les conclusions de l’expert quant à l’évaluation de la capacité de travail de l’assuré ». Certes, dans ses rapports, le médecin traitant retient une capacité de travail de seulement 50% dans une activité sédentaire administrative. Force est cependant de constater qu’il ne mentionne aucune limitation fonctionnelle ni aucun élément objectif permettant d’expliquer en quoi une telle activité ne serait pas possible à temps complet. Ainsi, dans son rapport du 12 avril 2021, il fait uniquement état des limitations fonctionnelles suivantes : incapacité de porter des charges de plus de 5 kg, station debout limitée, escaliers. Dans celui du 22 novembre 2021, il mentionne la station debout limitée à une heure par jour, l’impossibilité de porter toute charge et la prise quotidienne d’AINS. Or, du strict point de vue médical, ces restrictions n’empêchent pas l’exercice d’une activité administrative sédentaire à plein temps. Le recourant, dont les capacités intellectuelles sont mises en exergue par son médecin traitant au titre de ressources (rapport du 12 avril 2021) ne fait d’ailleurs pas état de limitations dans la conduite des tâches administratives nécessaires à la bonne marche de sa société. Au vu de ces éléments, la capacité de travail retenue par l’intimé au terme du délai d’attente, soit 50% dans l’activité habituelle essentiellement sur les chantiers et 100% dans une activité adaptée aux limitations fonctionnelles, est fondée.</w:t>
      </w:r>
    </w:p>
    <w:p>
      <w:r>
        <w:rPr>
          <w:b/>
        </w:rPr>
        <w:t>E. 8</w:t>
      </w:r>
    </w:p>
    <w:p>
      <w:r>
        <w:t>![endif]&gt;![if&gt;</w:t>
      </w:r>
    </w:p>
    <w:p>
      <w:r>
        <w:rPr>
          <w:b/>
        </w:rPr>
        <w:t>E. 8.1</w:t>
      </w:r>
    </w:p>
    <w:p>
      <w:r>
        <w:t>Indépendamment des griefs soulevés par le recourant et qui sont donc écartés, il convient d’examiner si le calcul du préjudice économique est bien conforme au droit. L’intimé y a procédé sur la base d’une enquête pour indépendants, selon la méthode ordinaire de la comparaison des revenus. ![endif]&gt;![if&gt;</w:t>
      </w:r>
    </w:p>
    <w:p>
      <w:r>
        <w:rPr>
          <w:b/>
        </w:rPr>
        <w:t>E. 8.2</w:t>
      </w:r>
    </w:p>
    <w:p>
      <w:r>
        <w:t>Pour établir le revenu sans invalidité, l’enquête économique a pris en compte le salaire de l’assuré auquel elle a ajouté le bénéfice net réalisé par sa société, vu l’influence déterminante qu’il exerce sur celle-ci. ![endif]&gt;![if&gt; Le salaire déterminant de l’assuré avant son atteinte à la santé est fondé sur l’extrait du compte individuel, l’enquête partant légitimement du principe que l’on pouvait admettre que la caisse de compensation avait procédé conformément aux prescriptions applicables à la détermination du revenu soumis à cotisations et à son inscription dans le compte individuel. Concernant le bénéfice net de la société, les enquêteurs l’ont fixé sur la base des pièces comptables et fiscales transmises par le recourant, notamment sur les comptes pertes et profits. Sur cette base, l’enquête a établi deux revenus sans invalidité distincts, soit : -          CHF 40'943.- (CHF 40'000.- de revenus et CHF 943.- de bénéfice d’exploitation) pour l’année 2011, soit la dernière année avant la première atteinte à la santé incapacitante.![endif]&gt;![if&gt; -          CHF 41'240.- (CHF 34'219.- de revenus et CHF 7'021.- de bénéfice d’exploitation) correspondant à la moyenne sur les années 2017 à 2019, soit les trois années ayant précédé l’atteinte du 3 août 2020 à l’origine de la nouvelle demande de prestations AI.![endif]&gt;![if&gt; Bien que largement inférieurs aux chiffres avancés de mémoire par le recourant lors de son audition, ces montants sont convaincants et conformes à l’ensemble des pièces comptables figurant au dossier. Au final, l’intimé retient comme revenu hypothétique sans invalidité le plus élevé des deux montants précités, soit CHF 41'240.-, correspondant à la moyenne lissée des années 2017 à 2019. Le choix non motivé d’opter pour la période de référence 2017-2019 plutôt que 2011 semble discutable. Cette question peut cependant demeurer ouverte faute d’incidence sur le résultat final, le revenu hypothétique sans invalidité demeurant dans les deux cas de figure largement inférieur au revenu concret avec invalidité.</w:t>
      </w:r>
    </w:p>
    <w:p>
      <w:r>
        <w:rPr>
          <w:b/>
        </w:rPr>
        <w:t>E. 8.3</w:t>
      </w:r>
    </w:p>
    <w:p>
      <w:r>
        <w:t>En effet, il ressort des documents comptables produits par le recourant et analysés lors de l’enquête économique que l’intéressé a perçu un salaire soumis à cotisation de CHF 26'466.- pour l’année 2021. Cumulé au bénéfice d’exploitation de sa société pour cette même année, soit CHF 41'859.-, son revenu total pour 2021 s’est élevé à CHF 68'325.-, ce malgré la pandémie de COVID-19.![endif]&gt;![if&gt; À teneur des déclarations faites par le recourant dans le cadre de l’enquête économique, ce revenu a été rendu possible par l’adaptation progressive de ses activités, par lui-même, suite aux différentes atteintes à la santé dont il a été victime. Ainsi, l’intéressé a augmenté progressivement son travail administratif, se chargeant notamment lui-même des décomptes TVA et de la comptabilité simple (depuis 2016) ainsi que des ressources humaines (depuis fin 2020). Depuis 2015, il gère également une chambre d’hôtes (B&amp;B) qu’il met à disposition à l’adresse de son domicile et dont la comptabilité est intégrée à celle de son entreprise. Décrite comme aléatoire, cette activité représente en moyenne 10 à 15 heures par semaine et comporte des tâches logistiques, administratives et promotionnelles. Enfin, le recourant continue à prendre part aux travaux techniques mis en œuvre par son entreprise à un taux d’environ 25%. Selon l’enquête économique, cette participation consiste en des tâches de coordination (réunions de chantiers), de surveillance ou encore de suivi de projets et non plus des tâches physiques. Dans la mesure où ces tâches respectent les limitations fonctionnelles retenues tant par l’expert que par le médecin traitant (travail sédentaire de type administratif, pas de port de charges de plus de 5 kg, station debout limitée à une heure par jour, pas d’escaliers), force est de constater que l’activité désormais déployée par le recourant est adaptée à son état de santé et qu’elle est conséquemment exigible sous l’angle de l’assurance-invalidité. C’est ainsi à juste titre que l’intimé a pris en compte l’intégralité des revenus en résultant afin d’établir aussi concrètement que possible le revenu avec invalidité. Les revenus avec et sans invalidité ont donc été établis conformément à la jurisprudence. Le revenu concrètement réalisé par le recourant depuis l’accident du 3 août 2020 est ainsi supérieur, tant à celui de 2011 (année ayant précédé la première atteinte à la santé) qu’à celui des années 2017 à 2019 (prises tant séparément ou sur la base d’une moyenne lissée) et il n’y a ainsi pas de perte de gain sous l’angle de l’assurance invalidité.</w:t>
      </w:r>
    </w:p>
    <w:p>
      <w:r>
        <w:rPr>
          <w:b/>
        </w:rPr>
        <w:t>E. 8.4</w:t>
      </w:r>
    </w:p>
    <w:p>
      <w:r>
        <w:t>Dans un souci d’exhaustivité, la chambre de céans relève enfin que le recours de l’intimé à la méthode de la comparaison des revenus était bien légitime, le recourant ne faisant état d’aucun facteur étranger à l’invalidité de nature à influencer les résultats de sa société et justifiant donc de s’écarter de la méthode ordinaire de calcul.![endif]&gt;![if&gt;</w:t>
      </w:r>
    </w:p>
    <w:p>
      <w:r>
        <w:rPr>
          <w:b/>
        </w:rPr>
        <w:t>E. 9</w:t>
      </w:r>
    </w:p>
    <w:p>
      <w:r>
        <w:t>Au vu de ce qui précède, le recours est rejeté.![endif]&gt;![if&gt;</w:t>
      </w:r>
    </w:p>
    <w:p>
      <w:r>
        <w:rPr>
          <w:b/>
        </w:rPr>
        <w:t>E. 10</w:t>
      </w:r>
    </w:p>
    <w:p>
      <w:r>
        <w:t>La procédure en matière d’octroi de prestations de l’assurance-invalidité n’étant pas gratuite (art. 69 al. 1bis LAI), le recourant supporte l’émolument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