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A/4282/2022 vom 31. Januar 2023</w:t>
      </w:r>
    </w:p>
    <w:p>
      <w:r>
        <w:t>GE Cour de justice, 2023-01-31, FR</w:t>
      </w:r>
    </w:p>
    <w:p>
      <w:r>
        <w:rPr>
          <w:b/>
        </w:rPr>
        <w:t xml:space="preserve">Quelle: </w:t>
      </w:r>
      <w:r>
        <w:t>https://mcp.opencaselaw.ch/entscheid/ge_gerichte_A_4282_2022</w:t>
      </w:r>
    </w:p>
    <w:p>
      <w:r>
        <w:t>FR: GE_GERICHTE A/4282/2022 du 31 janvier 2023</w:t>
      </w:r>
    </w:p>
    <w:p>
      <w:r>
        <w:t>IT: GE_GERICHTE A/4282/2022 del 31 gennaio 2023</w:t>
      </w:r>
    </w:p>
    <w:p>
      <w:pPr>
        <w:pStyle w:val="Heading2"/>
      </w:pPr>
      <w:r>
        <w:t>Volltext</w:t>
      </w:r>
    </w:p>
    <w:p>
      <w:r>
        <w:t>Genève Cour de justice (Cour de droit public) Chambre administrative 31.01.2023 A/4282/2022</w:t>
      </w:r>
    </w:p>
    <w:p>
      <w:r>
        <w:t>A/4282/2022 ATA/89/2023 du 31.01.2023 ( FORMA ) , IRRECEVABLE RÉPUBLIQUE ET CANTON DE GENÈVE POUVOIR JUDICIAIRE A/4282/2022 - FORMA ATA/89/2023 COUR DE JUSTICE Chambre administrative Décision du 31 janvier 2023 dans la cause A______, enfant mineure, représentée par ses parents Madame B______ et Monsieur C______ contre DÉPARTEMENT DE L'INSTRUCTION PUBLIQUE, DE LA FORMATION ET DE LA JEUNESSE Considérant : que, le 17 décembre 2022, Madame B______ et Monsieur C______, représentant leur fille mineure A______, ont formé un recours auprès de la chambre administrative de la Cour de justice (ci-après : la chambre administrative) contre la décision rendue le 25 novembre 2022 par le département de l'instruction publique, de la formation et de la jeunesse ; que par lettre datée du 19 décembre 2022, envoyée sous plis simple et recommandé, la chambre de céans a invité les recourants à s'acquitter d'une avance de frais d'un montant de CHF 400.- dans un délai échéant le 18 janvier 2023, et à défaut, leur recours serait déclaré irrecevable (art. 86 al. 2 de la loi sur la procédure administrative du 12 septembre 1985 - LPA - E 5 10)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17 décembre 2022 par Madame B______ et Monsieur C______, représentant leur fille mineure A______ contre la décision du 25 novembre 2022 prise par le département de l'instruction publique, de la formation et de la jeunesse ; dit qu'il n’est pas perçu d’émolument ni alloué d’indemnité de procédure ; dit que conformément aux art. 82 ss de la loi fédérale sur le Tribunal fédéral du 17 juin 2005 (LTF - RS 173.110), le présent arrêt (la présente décision) peut être porté(e)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communique la présente décision à Madame B______ et Monsieur C______ ainsi qu'au département de l'instruction publique, de la formation et de la jeunesse. Au nom de la chambre administrative : la greffière : Carole Meyer la juge déléguée : Valérie Lauber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