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A/4281/2017 vom 11. Februar 2019</w:t>
      </w:r>
    </w:p>
    <w:p>
      <w:r>
        <w:t>GE Cour de justice, 2019-02-11, FR</w:t>
      </w:r>
    </w:p>
    <w:p>
      <w:r>
        <w:rPr>
          <w:b/>
        </w:rPr>
        <w:t xml:space="preserve">Quelle: </w:t>
      </w:r>
      <w:r>
        <w:t>https://mcp.opencaselaw.ch/entscheid/ge_gerichte_A_4281_2017</w:t>
      </w:r>
    </w:p>
    <w:p>
      <w:r>
        <w:t>FR: GE_GERICHTE A/4281/2017 du 11 février 2019</w:t>
      </w:r>
    </w:p>
    <w:p>
      <w:r>
        <w:t>IT: GE_GERICHTE A/4281/2017 del 11 febbraio 2019</w:t>
      </w:r>
    </w:p>
    <w:p>
      <w:pPr>
        <w:pStyle w:val="Heading2"/>
      </w:pPr>
      <w:r>
        <w:t>Erwägungen</w:t>
      </w:r>
    </w:p>
    <w:p>
      <w:r>
        <w:rPr>
          <w:b/>
        </w:rPr>
        <w:t>E. 1</w:t>
      </w:r>
    </w:p>
    <w:p>
      <w:r>
        <w:t>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w:t>
      </w:r>
    </w:p>
    <w:p>
      <w:r>
        <w:rPr>
          <w:b/>
        </w:rPr>
        <w:t>E. 2</w:t>
      </w:r>
    </w:p>
    <w:p>
      <w:r>
        <w:t>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w:t>
      </w:r>
    </w:p>
    <w:p>
      <w:r>
        <w:rPr>
          <w:b/>
        </w:rPr>
        <w:t>E. 3</w:t>
      </w:r>
    </w:p>
    <w:p>
      <w:r>
        <w:t>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À l’ATF 143 V 418 , le Tribunal fédéral a examiné dans quelle mesure des troubles psychiques en tant que comorbidités d'un trouble somatoforme douloureux, doivent être pris en considération pour examiner le caractère invalidant du trouble somatoforme douloureux. Il a précisé que même si ces troubles psychiques, pris séparément, ne sont pas invalidants en application de la nouvelle jurisprudence publiée aux ATF 141 V 281 , ils sont relevants dans l'appréciation globale de la capacité de travail d'une personne atteinte d'un trouble somatoforme douloureux. En effet, cette appréciation doit tenir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 ATF 137 V 64 consid. 1.2 in fine). 10.    La reconnaissance de l'existence desdits troubles suppose d'abord la présence d'un diagnostic émanant d'un expert (psychiatre) et s'appuyant lege artis sur les critères d'un système de classification reconnu (ATF 130 V 396 consid. 5.3).![endif]&gt;![if&gt; Ce diagnostic doit être justifié médicalement de telle manière que les personnes chargés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 11.    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w:t>
      </w:r>
    </w:p>
    <w:p>
      <w:r>
        <w:rPr>
          <w:b/>
        </w:rPr>
        <w:t>E. 8</w:t>
      </w:r>
    </w:p>
    <w:p>
      <w:r>
        <w:t>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exigible.![endif]&gt;![if&gt;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12.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3b/bb).![endif]&gt;![if&gt; 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13.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fine).![endif]&gt;![if&gt; 14.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5).![endif]&gt;![if&gt; 15.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3).![endif]&gt;![if&gt; 16.    En l’espèce, l’intimé a retenu, sur la base de l’avis du SMR, lui-même fondé sur les conclusions des rapports d’expertise des Drs J______ et K______, que la recourante présentait une entière capacité de travail dans toute activité dès le mois de novembre 2010, de sorte qu’il lui a refusé toute prestation. ![endif]&gt;![if&gt; La recourante quant à elle conteste les conclusions des experts précités, en particulier les diagnostics retenus sur le plan psychiatrique, les limitations fonctionnelles, ainsi que le taux de sa capacité de travail. Elle se réfère à l’appréciation du Dr M______, lequel considère que sa capacité de travail est nulle, de manière permanente. Il convient donc d’examiner la valeur probante de ces documents. 17.    a. Au niveau psychiatrique, le Dr J______ a écarté le diagnostic de trouble de la personnalité, lequel avait été retenu par trois spécialistes avant lui, au motif qu’il n'avait pas pu déceler de signes ou de symptômes en faveur d’une telle atteinte durant son entretien et du point de vue anamnestique. La chambre de céans constate cependant qu’il ressort du rapport du Dr D______, lequel a examiné les critères du trouble de la personnalité émotionnellement labile de type impulsif selon la CIM-10, que l’intéressée avait fait état de plusieurs événements de vie où elle avait pris des décisions importantes de manière impulsive, qu’elle avait relaté plusieurs évènements frustrants où, suite à un conflit, s’était ensuivie une rupture de lien avec une perte de contrôle et un débordement émotionnel colérique intense, avec des « hauts et des bas » fréquents sans être reliés au contexte, et qu’elle avait eu plusieurs comportements auto-agressifs dont une tentative de suicide. Il a ainsi conclu à une personnalité émotionnellement labile de type impulsif tout en soulignant que le Dr R______ avait pour sa part retenu un trouble de la personnalité de type borderline (cf. rapport du 30 juin 2011 p. 18 et 19). De plus, le Dr I______ a confirmé le trouble de la personnalité émotionnellement labile de type borderline, relevant notamment que la recourante engageait des relations intenses qui devenaient rapidement instables au vu de ses crises émotionnelles, qu’elle avait tendance à agir avec impulsivité et se reconnaissait comme quelqu’un d’émotif, pouvant éclater dans des colères importantes. Les envies suicidaires étaient fréquentes (cf. rapport du 20 mars 2013 p. 13). Dans ces conditions, le Dr J______ ne pouvait écarter l’existence d’un trouble de la personnalité émotionnellement labile aux seuls motifs qu’il n’avait pas constaté, à l’anamnèse et lors de son unique entretien avec la recourante, de signes ou de symptômes en faveur d’une telle atteinte. ![endif]&gt;![if&gt; Concernant le diagnostic de dysthymie, le Dr J______ a considéré que les altérations de l'humeur ne prenaient jamais les caractéristiques d'un épisode dépressif selon les critères de la CIM-10. Il a notamment indiqué que la recourante disait être triste depuis toujours, ce qu’il n’avait pas pu objectiver durant son entretien. Il n’a cependant pas recouru à des tests pour évaluer l’état dépressif de la recourante, ni n’a passé en revue les critères diagnostiques majeurs et mineurs de la dépression. À cet égard, il sera relevé que l’expert a indiqué que la recourante lui avait dit être triste depuis toujours, éprouver des sentiments d’infériorité, de dévalorisation et de découragement. Il ressort en outre de la description de son quotidien et de son environnement que l’intéressée ne pratique aucune activité sportive, ne fait pas de promenades, se rend deux fois par année chez la coiffeuse et deux fois par année dans les magasins pour acheter des habits. Elle ne va ni au cinéma, ni au théâtre, ni sur Internet. Elle a déclaré ne pas avoir de copines, ses amitiés étant sa famille, et a fait état d’une fatigue importante, précisant passer tous ses après-midis devant la télévision. L’expert a indiqué que la recourante, « au moment de l’entretien », n’avait pas d’idées noires ou d’envies suicidaires, sans pour autant exclure clairement la présence de telles pensées. En outre, si le Dr J______ n’a pas fait état de troubles du sommeil, le Dr K______ a mentionné un sommeil perturbé, non réparateur, avec de fréquents réveils. L’expert psychiatre aurait dû clairement indiquer quels étaient les symptômes majeurs et mineurs de la dépression qui étaient retenus ou exclus, ce d’autant que son diagnostic ne correspondait pas à celui du Dr D______ qui a conclu à un épisode dépressif récurrent moyen, certes « en rémission », et que le Dr I______ a relevé que l’humeur dépressive de la recourante occasionnait une souffrance « chronique » et que lors de facteurs de stress aigu, la symptomatologie pouvait s’aggraver et devenir par moments des épisodes dépressifs dont la sévérité permettait de retenir le diagnostic d’épisode dépressif stricto sensu qui n’avait jamais dépassé la sévérité moyenne. S’agissant du diagnostic de syndrome douloureux somatoforme persistant, le Dr J______ n’a pas décrit le trouble de manière à permettre à la chambre de céans de vérifier que les conditions posées par la classification médicale de la CIM-10 au chiffre F45.4 étaient réalisées. La chambre de céans peine à comprendre les explications de l’expert selon lesquelles « comme indiqué dans les critères de la CIM-10 concernant les troubles somatoformes, les évènements désagréables ou les difficultés ou les conflits ne sont pas reconnus en tant que tels par l’assurée qui s’oppose à toute hypothèse impliquant les facteurs psychologiques dans la survenue des symptômes physiques, ce qui est le cas chez l’assurée ». Il est par ailleurs surprenant que l’expert ait retenu le diagnostic psychiatrique de syndrome douloureux somatoforme persistant, tout en mentionnant que l’atteinte à la santé semblait plutôt d’origine somatique (rapport d’expertise p. 6). Partant, on ne saurait considérer que les diagnostics posés par le Dr J______ ont été établis dans les règles de l’art. Son rapport d’expertise ne permet donc pas de se prononcer sur les atteintes à la santé psychiques présentées par la recourante. b. À toutes fins utiles, la chambre de céans relèvera en outre que l’expert psychiatre n’a pas réellement examiné les indicateurs développés par la jurisprudence afin de déterminer la capacité de travail réellement exigible et a répondu de façon générale, vague et laconique aux différentes questions qui lui ont été posées. À titre d’exemple, dans son « analyse détaillée de la personnalité actuelle de l’assurée et de son évolution » (rapport d’expertise p. 6), l’expert s’est contenté d’indiquer que la recourante présentait « ce qu’on appelait autrefois une personnalité dépressive, actuellement dysthymie (F34.1) », le reste de son développement consistant en des explications générales, sans analyse concrète. Invité à fournir des « indications détaillées sur les atteintes à la santé que présente l’assurée et sur les ressources personnelles dont elle dispose » (rapport d’expertise p. 6 et 21), l’expert a mentionné que l’intéressée était intelligente, bien scolarisée  et présentait des ressources personnelles pour faire face à la douleur, et que l’atteinte à la santé semblait plutôt d’origine somatique, ce qui, comme déjà relevé, est difficilement compréhensible compte tenu du diagnostic psychiatrique de syndrome douloureux somatoforme persistant. De plus, le Dr J______ n’a livré aucune précision quant aux capacités inhérentes à la personnalité de la recourante. Appelé à se prononcer sur les répercussions de l’incapacité de travail invoquée dans tous les domaines (rapport d’expertise p. 19), l’expert a répondu qu’il n’y avait aucune atteinte à la santé du point de vue psychiatrique dans le ménage, les loisirs et les activités sociales. Compte tenu de la description du quotidien de l’intéressée, cette appréciation paraît pour le moins discutable. De plus, la recourante a exposé que c’était son mari, lequel travaille, qui s’occupait du ménage. Elle-même faisait la lessive, avec l’aide de son époux. Les commissions étaient effectuées en couple et les repas préparés alternativement par les époux. À l’expert rhumatologue, elle a précisé qu’elle avait besoin de l’aide de son mari pour passer l’aspirateur, effectuer des commissions lourdes, repasser et nettoyer les vitres. La recourante n’a fait état d’aucun loisir, d’aucune activité sociale et a déclaré ne pas avoir d’amis. C’est encore le lieu de rappeler que les conclusions du Dr J______ quant à la capacité de travail de la recourante divergent notablement de celles du Dr I______, lequel a estimé que la capacité de travail était de 50%, une augmentation étant toutefois possible en cas de reprise d’un travail de type psychothérapeutique et médicamenteux. Ce psychiatre a fait état de limitations fonctionnelles liées à une instabilité émotionnelle, à une mauvaise image de soi, à un manque de confiance, à une fatigue, à des troubles de l’attention et de la concentration, ces derniers ayant également été mentionnés par le Dr C______ (cf. rapport du 13 février 2012). Or, le Dr J______ n’a pas développé les raisons pour lesquelles il a estimé qu’une évaluation neuropsychologique ne se justifiait pas, mentionnant uniquement que la recourante ne présentait aucun trouble de l’attention, de la concentration, de la compréhension et de la mémoire, sans étayer davantage son observation. Enfin, il sera encore relevé que le Dr J______ a été invité à présenter une « Analyse complète et détaillée des interactions entre les différents diagnostics établis ayant des incidences sur les capacités fonctionnelles de l’assurée dans tous les domaines, et appréciation de ces diagnostics faite lors de l’évaluation finale des experts ». C’est dire que l’expert psychiatre ne pouvait répondre à cette question sans s’être au préalable entretenu avec l’expert rhumatologue. Il incombait aux deux spécialistes mandatés d’évaluer la situation globale de la recourante et de se livrer à une appréciation consensuelle. Or, le Dr J______ a rédigé son rapport le 13 mars 2017, soit avant l’entretien bidisciplinaire du 3 avril 2017. 18.    a. Sur le plan somatique, le Dr K______ a notamment diagnostiqué, sans effet sur la capacité de travail, un syndrome poly-insertionnel douloureux récurrent fibromyalgiforme, avec une diminution du seuil de tolérance à la douleur et un syndrome de fatigue chronique. Il a fait mention d’un sommeil perturbé, non réparateur, avec de fréquents réveils. Procédant à la « description des limitations fonctionnelles de la personne assurée (rapport d’expertise p. 11), le rhumatologue a indiqué que lesdites limitations étaient essentiellement dictées par le syndrome de fatigue chronique et les douleurs ubiquitaires au moindre effleurement. Toutefois, au moment de se prononcer sur les « interactions des diagnostics » (rapport d’expertise p. 12), l’expert a écrit que « seules les douleurs (…) constituent une limitation fonctionnelle », sans ne plus faire référence à la fatigue chronique. Partant, l’appréciation de l’expert semble contradictoire, à tout le moins confuse. On relèvera encore que ce médecin a signalé des divergences entre les symptômes décrits, l’examen clinique et paraclinique, et le comportement de la recourante « tant lors de l’examen que ses activités professionnelles et ménagères anamnestiquement ». Il n’a toutefois fourni aucune précision à ce propos ni d’exemples concrets, de sorte que son affirmation manque de motivation. ![endif]&gt;![if&gt; b.      La seule analyse bidisciplinaire des experts est énoncée en page 15 et 16 du rapport d’expertise du Dr K______ et est des plus sommaire puisque l’expert a indiqué : « après discussion avec le Dr J______, en tenant compte de l’aspect rhumatologique et psychiatrique, sa capacité de travail dans son activité habituelle et antérieure est estimée à 100%. En effet, en l’absence d’une atteinte à la santé du point de vue psychiatrique à caractère invalidant, cette assurée a toujours été capable de travailler à 100% du point de vue psychiatrique ». ![endif]&gt;![if&gt; 19.    Eu égard à ce qui précède, les rapports d’expertise des Drs J______ et K______ n’emportent pas la conviction de la chambre de céans. ![endif]&gt;![if&gt; 20.    a. En ce qui concerne la détermination du Dr M______, il est rappelé à titre préalable que ses rapports des 22 octobre 2017 et 1 er janvier 2018, documents postérieurs à la décision dont est recours, se rapportent aux atteintes à la santé préexistant à ladite décision et qui ont fait l’objet de l’appréciation de la capacité de travail de la recourante, de sorte que ces documents doivent être pris en considération dans le cadre de la présente procédure. ![endif]&gt;![if&gt; b. Ce psychiatre a posé les diagnostics de trouble de la personnalité émotionnellement labile de type borderline (F60.31) d’intensité modérée, d’épisode dépressif récurrent moyen ou sévère (F33) ou de dysthymie (F34.1), de syndrome douloureux somatoforme persistant ou chronique (F45.4) et de fibromyalgie. Il sied de constater d’emblée une certaine confusion et ambigüité. En effet, le code F33 de la CIM-10 ne vise par les épisodes dépressifs, mais les troubles dépressifs récurrents, et le diagnostic de trouble de la personnalité borderline « modéré » ne correspond pas à la classification à laquelle se réfère le psychiatre. De plus, contrairement à ce que soutient le Dr M______, ses trois entretiens ne lui ont manifestement pas permis de poser les « bons diagnostics » puisqu’il a mentionné alternativement un épisode dépressif et une dysthymie. Interrogé par la chambre de céans sur les éventuelles distinctions entre les notions d’épisode dépressif, de dysthymie et de trouble de l’humeur dépressive, le Dr M______ a exposé que la dysthymie se situait toujours au-dessous de la norme, soit dans la zone de l’humeur dépressive, mais qu’on ne parlait pas de dysthymie moyenne ou sévère. Il s’agissait d’un critère de durabilité ou de constance qui se distinguait des épisodes, isolés ou s’ils se reproduisaient à une certaine fréquence, on parlait d’épisode récurrent. Il a expliqué qu’il ne pouvait pas d’emblée savoir s’il s’agissait d’un état ponctuel, autrement dit d’un épisode dépressif, ou s’il s’agissant d’un état plus prolongé dans le temps. Il est dès lors étonnant que le psychiatre ne se soit pas déterminé sur le diagnostic de troubles dépressifs récurrents (F33), envisageable en lieu et place d’un trouble de l’humeur persistant (F34). La chambre de céans relèvera ensuite que les critiques que ce médecin formule à l’encontre de l’expertise du Dr J______ lui sont également opposables puisque ses rapports ne contiennent pas d’analyse structurée au moyen d’indicateurs diagnostiques. c. Quant à la capacité de travail, il a mentionné que l’aspect le plus important qui expliquait le lien entre l’état dépressif et l’incapacité de travail venait de l’affaiblissement des fonctions cognitives lors des états affectifs chroniques. La douleur causée par le syndrome douloureux somatoforme persistant et la fibromyalgie entraînait un état d’anxiété et de vigilance qui consommait d’une manière permanente beaucoup d’énergie. Il est surprenant que le Dr M______ n’ait pas eu recours à des tests pour évaluer la présence d’un trouble anxieux, et qu’il n’ait pas discuté ce diagnostic. L’expert a ajouté que l’organisme était fatigué et épuisé par la douleur, le cerveau, concentré sur la douleur et sur les manœuvres antalgiques possibles, diminuait ses performances pour les activités d’adaptation. Le fonctionnement et le rendement professionnel était fortement influencé par la perte d’un élan vital, une démobilisation et un ralentissement, les fonctions cognitives étaient profondément affaiblies par la douleur, la mémoire de travail était occupée par les sensations physiques. Les fonctions émotives étaient perturbées par la difficulté de maintenir l’homéostasie psychique, à cause d’une humeur dépressive et cela limitait le fonctionnement et l’engagement professionnel. L’estimation du Dr M______, qui retient une incapacité totale de travail, n’est en aucun cas convaincante en l’absence de tests psychométriques permettant de tirer des conclusions sur les capacités cognitives et mnésiques de la recourante. En réalité, ses conclusions sont uniquement basées sur les douleurs et difficultés alléguées par l’intéressée. On relèvera encore que ce psychiatre a indiqué que « classiquement », le trouble de la personnalité borderline était incapacitant, tout en affirmant que certaines personnes pouvaient vivre à peu normalement avec un tel diagnostic, ce qui apparaît contradictoire. En outre, il convient de relever que le Dr M______ a précisé que la recourante connaissait des moments d’apaisement, des jours sans douleur ou sans dépression, sans précision aucune quant à leur fréquence. Il n’a pas non plus indiqué pour quel motif un suivi régulier et la prise d’un traitement médicamenteux ne serait pas susceptible d’influencer positivement la capacité de travail de la recourante. 21.    Dans ces circonstances, une expertise judiciaire bidisciplinaire sera ordonnée. Cas échéant, elle sera complétée par un examen neuropsychologique, vu les troubles cognitifs allégués. ![endif]&gt;![if&gt; PAR CES MOTIFS, LA CHAMBRE DES ASSURANCES SOCIALES : Statuant préparatoirement 1.             Ordonne une expertise psychiatrique et rhumatologique de la recourante. ![endif]&gt;![if&gt; 2.             Commet à ces fins les docteurs P______, spécialiste FMH en psychiatrie et psychothérapie, et Q______, spécialiste FMH en rhumatologie.![endif]&gt;![if&gt; 3.             Dit que la mission d’expertise bi-disciplinaire sera la suivante :![endif]&gt;![if&gt; a)                  prendre connaissance du dossier de la cause ; ![endif]&gt;![if&gt; b)                  si nécessaire, prendre tous renseignements auprès des médecins ayant traité ou examiné la recourante ; ![endif]&gt;![if&gt; c)                  examiner et entendre la recourante, après s’être entourés de tous les éléments utiles, au besoin  d’avis d’autres spécialistes ;![endif]&gt;![if&gt; d)                 si nécessaire, ordonner d’autres examens, en particulier un examen neuropsychologique.![endif]&gt;![if&gt; 4.             Charge chacun des experts d’établir un rapport détaillé et de répondre aux questions suivantes :![endif]&gt;![if&gt; 1.        Anamnèse détaillée.![endif]&gt;![if&gt; 2.        Plaintes et données subjectives de la recourante.![endif]&gt;![if&gt; 3.        Status clinique et constatations objectives.![endif]&gt;![if&gt; 4.        Diagnostics selon la classification internationale.![endif]&gt;![if&gt; Précisez quels critères de classification sont remplis et de quelle manière (notamment l’étiologie et la pathogénèse). 5.        Quel est le degré de gravité de chacun des troubles diagnostiqués ?![endif]&gt;![if&gt; 6.        Depuis quand les différentes atteintes sont-elles présentes ? ![endif]&gt;![if&gt; 7.        Les plaintes sont-elles objectivées ? ![endif]&gt;![if&gt; 8.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recourante).![endif]&gt;![if&gt; 9.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?![endif]&gt;![if&gt; 10.    Dans l’affirmative, considérez-vous que cela suffise à exclure une atteinte à la santé significative ?![endif]&gt;![if&gt; 11.    Quels ont été les traitements entrepris et avec quel succès (évolution et résultats des thérapies) ? ![endif]&gt;![if&gt; 12.    La recourante a-t-elle fait preuve de résistance à l’égard des traitements proposés ? La compliance est-elle bonne ? ![endif]&gt;![if&gt; 13.    Dans quelle mesure les traitements ont-ils été mis à profit ou négligés ?![endif]&gt;![if&gt; 14.    Les limitations du niveau d’activité sont-elles uniformes dans tous les domaines (professionnel mais aussi personnel) ? Quel est le niveau d’activité sociale et comment a-t-il évolué depuis la survenance de l’atteinte à la santé ? ![endif]&gt;![if&gt; 15.    Mentionner, pour chaque diagnostic posé, les limitations fonctionnelles qu’il entraîne,![endif]&gt;![if&gt; a)        dans l’activité habituelle ![endif]&gt;![if&gt; b)        dans une activité adaptée.![endif]&gt;![if&gt; 16.    Mentionner globalement les conséquences des divers diagnostics retenus sur la capacité de travail de la recourante, en pourcent,![endif]&gt;![if&gt; a)      dans l’activité habituelle ![endif]&gt;![if&gt; b)      dans une activité adaptée.![endif]&gt;![if&gt; 17.    Dater la survenance de l’incapacité de travail durable, le cas échéant, indiquer l'évolution de son taux et décrire son évolution.![endif]&gt;![if&gt; 18.    Évaluer l'exigibilité, en pourcent, d'une activité lucrative adaptée, indiquer depuis quand une telle activité est exigible et quel est le domaine d'activité adapté.![endif]&gt;![if&gt; 19.    Dire s'il y a une diminution de rendement et la chiffrer.![endif]&gt;![if&gt; 20.    Évaluer la possibilité d'améliorer la capacité de travail par des mesures médicales. Indiquer quelles seraient les propositions thérapeutiques et leur influence sur la capacité de travail. ![endif]&gt;![if&gt; 21.    Commenter et discuter les avis médicaux du SMR, des experts s’étant déjà prononcés et des médecins traitants et indiquer - cas échéant - pour quelles raisons ces avis sont confirmés ou écartés.![endif]&gt;![if&gt; 22.    Formuler un pronostic global.![endif]&gt;![if&gt; 23.    Toute remarque utile et proposition des experts.![endif]&gt;![if&gt; 5.             S'agissant plus particulièrement des troubles psychiques, charge l’expert psychiatre de répondre également aux questions suivantes :![endif]&gt;![if&gt; a) Quel est le degré de gravité de chacun des troubles diagnostiqués (faible, moyen, grave) ? b) Les troubles psychiques constatés nécessitent-ils une prise en charge spécialisée ? c) Existe-t-il un trouble de la personnalité ou, une altération des capacités inhérentes à la personnalité ?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 d) De quelles ressources mobilisables la recourante dispose-t-il-elle ? e) Quel est le contexte social ? La recourante peut-elle compter sur le soutien de ses proches ? Motiver votre position. f) Pour le cas où il y aurait refus ou mauvaise acceptation d’une thérapie recommandée et accessible : cette attitude doit-elle être attribuée à une incapacité de la recourante à reconnaître sa maladie ? g) Dans l’ensemble, le comportement de la recourante vous semble-t-il cohérent ? Pourquoi ? 6.             Invite les experts à faire une appréciation consensuelle du cas s’agissant de toutes les problématiques ayant des interférences entre-elles, notamment l’appréciation de la capacité de travail résiduelle.![endif]&gt;![if&gt; 7.             Invite les experts à déposer à leur meilleure convenance un rapport en trois exemplaires à la chambre de céans.![endif]&gt;![if&gt; 8.             Réserve le fond.![endif]&gt;![if&gt; La greffière Florence SCHMUTZ Le président Mario-Dominique TORELLO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