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A/4277/2008 vom 3. Juni 2008</w:t>
      </w:r>
    </w:p>
    <w:p>
      <w:r>
        <w:t>GE Cour de justice, 2008-06-03, FR</w:t>
      </w:r>
    </w:p>
    <w:p>
      <w:r>
        <w:rPr>
          <w:b/>
        </w:rPr>
        <w:t xml:space="preserve">Quelle: </w:t>
      </w:r>
      <w:r>
        <w:t>https://mcp.opencaselaw.ch/entscheid/ge_gerichte_A_4277_2008</w:t>
      </w:r>
    </w:p>
    <w:p>
      <w:r>
        <w:t>FR: GE_GERICHTE A/4277/2008 du 3 juin 2008</w:t>
      </w:r>
    </w:p>
    <w:p>
      <w:r>
        <w:t>IT: GE_GERICHTE A/4277/2008 del 3 giugno 2008</w:t>
      </w:r>
    </w:p>
    <w:p>
      <w:pPr>
        <w:pStyle w:val="Heading2"/>
      </w:pPr>
      <w:r>
        <w:t>Volltext</w:t>
      </w:r>
    </w:p>
    <w:p>
      <w:r>
        <w:t>Genève Cour de justice (Cour de droit public) Chambre des assurances sociales 07.04.2009 A/4277/2008</w:t>
      </w:r>
    </w:p>
    <w:p>
      <w:r>
        <w:t>A/4277/2008 ATAS/404/2009 du 07.04.2009 ( LPP ) , PARTAGE LPP En fait En droit RÉPUBLIQUE ET CANTON DE GENÈVE POUVOIR JUDICIAIRE A/4277/2008 ATAS/404/2009 ARRET DU TRIBUNAL CANTONAL DES ASSURANCES SOCIALES Chambre 2 du 7 avril 2009 En la cause Monsieur F__________, domicilié à VESSY, comparant avec élection de domicile en l'étude de Maître DAYER Benoit Madame F__________, domiciliée à PLAN-LES-OUATES demandeurs contre CIEPP - CAISSE INTER-ENTREPRISES DE PREVOYANCE PROFESSIONNELLE, rue de Saint-Jean 67; case postale 5278, 1211 GENEVE 11 CIA, sis Bd St-Georges 38;Case postale 176, 1211 GENEVE 8 défenderesses EN FAIT Par jugement du 3 juin 2008, la 4ème chambre du Tribunal de première instance a prononcé le divorce de Madame F__________, née G__________ en 1959, et Monsieur F__________, né en 1958, mariés en date du 18 janvier 1981. Selon le chiffre 6 du jugement précité, le Tribunal de première instance a ordonné le partage par moitié des avoirs de prévoyance professionnelle acquis par chacun des époux durant le mariage. Le jugement de divorce est devenu définitif le 26 août 2008 et a été transmis d'office au Tribunal de céans le 25 novembre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18 janvier 1981 et le 26 août 2008. Selon le courrier de la CIEPP du 12 décembre 2008, la prestation acquise pendant le mariage par le demandeur est de 72’076 fr. 25. Cette somme porte sur son affiliation depuis 1994. Une précédente affiliation, auprès de la Caisse de prévoyance professionnelle des métiers de la construction, a fait l'objet d'un remboursement en espèce en mains du demandeur le 24 mars 1992. Selon les courriers de la CIA du 26 janvier 2009 et de la CIEPP du 6 février 2009, la prestation à partager de la demanderesse est de respectivement 6'066 fr.60 et 2'621 fr. 25. soit 8'717 fr. 85. Ces documents ont été transmis aux parties en date du 23 mars 2009. La juridiction leur a indiqué qu'à défaut d'observations d'ici au 3 avril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A noter qu'une prestation de prévoyance remboursée en mains de l'assuré durant le mariage ne doit pas être comptabilisée dans le cadre du présent partage, car il est entré dans les biens patrimoniaux des époux (cf. Message du Conseil fédéral relatif à la LFLP, in FF 1996 p. 106). En l’espèce, le juge de première instance a ordonné le partage par moitié des prestations de sortie acquises durant le mariage par les demandeurs. Les dates pertinentes sont, d’une part, celle du mariage, le 18 janvier 1981, d’autre part le 26 août 2008, date à laquelle le jugement de divorce est devenu exécutoire. Selon les documents produits, la prestation acquise pendant le mariage par le demandeur est de 72’076 fr. 25 tandis que celle acquise par la demanderesse est de 8’717 fr. 85, les intérêts ayant déjà été calculés par les institutions de prévoyance défenderesses. Ainsi le demandeur doit à son ex-épouse le montant de 36’038 fr. 15 (72’076 fr. 25 : 2) et celle-ci doit à celui-là le montant de 4'358 fr. 25 (8’717 fr. 85 : 2), de sorte que c’est le demandeur qui doit à la demanderesse le montant de 31’679 fr.90.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CIEPP à transférer, du compte de M. F__________, la somme de 31’679 fr.90 à la CIA en faveur de Mme F__________, ainsi que des intérêts compensatoires au sens des considérants, dès le 26 août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