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A/4270/2007 vom 8. Februar 2007</w:t>
      </w:r>
    </w:p>
    <w:p>
      <w:r>
        <w:t>GE Cour de justice, 2007-02-08, FR</w:t>
      </w:r>
    </w:p>
    <w:p>
      <w:r>
        <w:rPr>
          <w:b/>
        </w:rPr>
        <w:t xml:space="preserve">Quelle: </w:t>
      </w:r>
      <w:r>
        <w:t>https://mcp.opencaselaw.ch/entscheid/ge_gerichte_A_4270_2007</w:t>
      </w:r>
    </w:p>
    <w:p>
      <w:r>
        <w:t>FR: GE_GERICHTE A/4270/2007 du 8 février 2007</w:t>
      </w:r>
    </w:p>
    <w:p>
      <w:r>
        <w:t>IT: GE_GERICHTE A/4270/2007 del 8 febbraio 2007</w:t>
      </w:r>
    </w:p>
    <w:p>
      <w:pPr>
        <w:pStyle w:val="Heading2"/>
      </w:pPr>
      <w:r>
        <w:t>Volltext</w:t>
      </w:r>
    </w:p>
    <w:p>
      <w:r>
        <w:t>Genève Cour de justice (Cour de droit public) Chambre des assurances sociales 06.05.2008 A/4270/2007</w:t>
      </w:r>
    </w:p>
    <w:p>
      <w:r>
        <w:t>A/4270/2007 ATAS/541/2008 du 06.05.2008 ( LPP ) , PARTAGE LPP En fait En droit RÉPUBLIQUE ET CANTON DE GENÈVE POUVOIR JUDICIAIRE A/4270/2007 ATAS/541/2008 ARRET DU TRIBUNAL CANTONAL DES ASSURANCES SOCIALES Chambre 1 du 6 mai 2008 En la cause Monsieur G__________, domicilié à GENEVE Madame G__________, domiciliée à VERNIER demandeurs contre CAISSE INTER-ENTREPRISES DE PREVOYANCE PROFESSIONNELLE (CIEPP) sise rue de Saint-Jean 67, case postale 5278, 1211 GENEVE 11 FONDATION 2ème PILIER SWISSSTAFFING, c/o HEWITT ASSOCIATES SA, sise avenue Edouard-Dubois 20, 2000 NEUCHATEL défenderesses EN FAIT Par jugement du 8 février 2007, la 5 ème chambre du Tribunal de première instance a prononcé le divorce de Madame G__________, née H__________ , et Monsieur G__________, mariés en date du 7 février 1997. Selon le chiffre 8 du jugement précité, le Tribunal de première instance a donné acte aux parties de ce qu'elles ont convenu de se partager par moitié les avoirs de prévoyance professionnelle acquis durant le mariage. Le jugement de divorce est devenu définitif le 25 octobre 2007 et a été transmis d'office au Tribunal de céans le 7 novembre 2007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7 février 1997 et le 25 octobre 2007. L'instruction menée par le Tribunal de céans a permis d'établir les faits suivants : s'agissant des avoirs de Madame G__________ : Selon l'extrait du compte individuel de cotisations AVS de la demanderesse transmis par la CAISSE CANTONALE GENEVOISE DE COMPENSATION AVS-AI, les revenus que celle-ci a réalisés avant 2004 étaient insuffisants pour être soumis à cotisations. La demanderesse a été mise au bénéfice de l'assurance-chômage entre 2004 et 2006. Par courrier du 20 mars 2008, la FONDATION 2 ème pilier de SWISSSTAFFING, gérée par HEWITT ASSOCIATES SA, a indiqué avoir affilié la demanderesse du 9 février 2004 au 31 octobre 2004 et du 22 août 2005 au 23 décembre 2005 et avoir transféré respectivement les 2 février 2005 et 25 août 2006, les montants de 2'156 fr. 60 et de 484 fr. 60 à la FONDATION INSTITUTION SUPPLETIVE, Administration des comptes de libre passage à Zurich. Par courrier du 4 avril 2008 et télécopie du 25 avril 2008, cette dernière institution a confirmé avoir reçu les montants de 2'156 fr. 60 et 484 fr. 60, et a précisé que la prestation de libre passage était de 2'636 fr. 90, intérêts au 25 octobre 2007 compris et déduction faite des frais. Selon le courrier du 19 décembre 2007 de la Fondation collective LPP de la Rentenanstalt, gérée par SWISSLIFE, auprès de laquelle la demanderesse est affiliée depuis le 1 er mars 2006, sa prestation de libre passage est de 6'111 fr. , intérêts au 25 octobre 2007 compris. s'agissant des avoirs de Monsieur G__________ : Selon l'extrait du compte individuel de cotisations AVS du demandeur transmis par la CAISSE CANTONALE GENEVOISE DE COMPENSATION AVS-AI, les revenus que celui-ci a réalisés avant 1997 étaient insuffisants pour être soumis à cotisations. Selon le courrier du 9 janvier 2008 de la CAISSE INTER-ENTREPRISES DE PREVOYANCE PROFESSIONNELLE, auprès de laquelle le demandeur est affilié depuis le 1 er mai 1997, ses avoirs accumulés s'élèvent à 49'512 fr. 70 , intérêts au 31 octobre 2007 compris. Ces documents ont été transmis aux parties en date du 25 avril 2008 La juridiction leur a indiqué qu'à défaut d'observations d'ici au 5 mai 2008,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des prestations de sortie acquises durant le mariage par les demandeurs. Les dates pertinentes sont, d’une part, celle du mariage, le 7 février 1997, d’autre part le 25 octobre 2007, date à laquelle le jugement de divorce est devenu exécutoire. Selon les documents produits, la prestation acquise pendant le mariage par le demandeur est de 49'512 fr. 70 tandis que celle acquise par la demanderesse est de 8'747 fr. 90 (6'111 fr. + 2'636 fr. 90), les intérêts ayant déjà été calculés par les institutions de prévoyance défenderesses. Ainsi le demandeur doit à son ex-épouse le montant de 24'756 fr. 35 ( 49'512 fr. 70 : 2) et celle-ci lui doit le montant de 4'373 fr. 95 ( 8'747 fr. 90 : 2) , de sorte que c’est demandeur qui doit à son ex-épouse le montant de 20'382 fr. 40.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PAR CES MOTIFS, LE TRIBUNAL CANTONAL DES ASSURANCES SOCIALES : Invite la CAISSE INTER-ENTREPRISES DE PREVOYANCE PROFESSIONNELLE à transférer, du compte de Monsieur G__________, la somme de 20'382 fr. 40 à la FONDATION 2 ème pilier de SWISSSTAFFING, HEWITT ASSOCIATES SA, en faveur de Madame G__________, ainsi que des intérêts compensatoires au sens des considérants, dès le 25 octobre 2007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