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A/4262/2007 vom 26. August 2008</w:t>
      </w:r>
    </w:p>
    <w:p>
      <w:r>
        <w:t>GE Cour de justice, 2008-08-26, FR</w:t>
      </w:r>
    </w:p>
    <w:p>
      <w:r>
        <w:rPr>
          <w:b/>
        </w:rPr>
        <w:t xml:space="preserve">Quelle: </w:t>
      </w:r>
      <w:r>
        <w:t>https://mcp.opencaselaw.ch/entscheid/ge_gerichte_A_4262_2007</w:t>
      </w:r>
    </w:p>
    <w:p>
      <w:r>
        <w:t>FR: GE_GERICHTE A/4262/2007 du 26 août 2008</w:t>
      </w:r>
    </w:p>
    <w:p>
      <w:r>
        <w:t>IT: GE_GERICHTE A/4262/2007 del 26 agosto 2008</w:t>
      </w:r>
    </w:p>
    <w:p>
      <w:pPr>
        <w:pStyle w:val="Heading2"/>
      </w:pPr>
      <w:r>
        <w:t>Volltext</w:t>
      </w:r>
    </w:p>
    <w:p>
      <w:r>
        <w:t>Genève Cour de justice (Cour de droit public) Chambre des assurances sociales 26.08.2008 A/4262/2007</w:t>
      </w:r>
    </w:p>
    <w:p>
      <w:r>
        <w:t>A/4262/2007 ATAS/919/2008 du 26.08.2008 ( PC ) , CONCILIE Par ces motifs RÉPUBLIQUE ET CANTON DE GENÈVE POUVOIR JUDICIAIRE A/4262/2007 ATAS/919/2008 ARRET DU TRIBUNAL CANTONAL DES ASSURANCES SOCIALES Chambre 2 du 26 août 2008 En la cause Monsieur B__________, domicilié à Thônex, comparant avec élection de domicile en l'étude de Maître REY Raphaël recourant contre SERVICE DES PRESTATIONS COMPLEMENTAIRES, sis Route de Chêne 54, GENEVE intimé Vu la demande de restitution du 17 avril 2007 ; Vu la décision sur opposition du 9 mai 2007 la confirmant ; Vu le recours, la réponse et les pièces au dossier ; Vu l’audience du 17 juin 2008 ; Vu le courrier du Tribunal aux parties du 25 juillet 2008, et la proposition qu'il contient; Vu l'accord des parties selon courriers des 6 et 15 août 2008 ; PAR CES MOTIFS, LE TRIBUNAL CANTONAL DES ASSURANCES SOCIALES Statuant d’accord entre les parties Donne acte à Monsieur B__________ de ce qu'il accepte le principe de la restitution, découlant du nouveau calcul du Service des prestations complémentaires (ex OCPA) tenant compte de sa rente AVS, objet du litige. L’y condamne en tant que de besoin. Invite le Service des prestations complémentaires (ex OCPA) à se prononcer sur la question de la remise de l'obligation de restituer par une décision portant les voies de droit, à sa meilleure convenance. L’y condamne en tant que de besoin.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