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A/4247/2016 vom 3. August 2017</w:t>
      </w:r>
    </w:p>
    <w:p>
      <w:r>
        <w:t>GE Cour de justice, 2017-08-03, FR</w:t>
      </w:r>
    </w:p>
    <w:p>
      <w:r>
        <w:rPr>
          <w:b/>
        </w:rPr>
        <w:t xml:space="preserve">Quelle: </w:t>
      </w:r>
      <w:r>
        <w:t>https://mcp.opencaselaw.ch/entscheid/ge_gerichte_A_4247_2016</w:t>
      </w:r>
    </w:p>
    <w:p>
      <w:r>
        <w:t>FR: GE_GERICHTE A/4247/2016 du 3 août 2017</w:t>
      </w:r>
    </w:p>
    <w:p>
      <w:r>
        <w:t>IT: GE_GERICHTE A/4247/2016 del 3 agosto 2017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Quelles sont les limitations fonctionnelles en relation avec chaque diagnostic ?</w:t>
      </w:r>
    </w:p>
    <w:p>
      <w:r>
        <w:rPr>
          <w:b/>
        </w:rPr>
        <w:t>E. 7</w:t>
      </w:r>
    </w:p>
    <w:p>
      <w:r>
        <w:t>a) Compte tenu de vos diagnostics, M. A______ pourrait-il exercer une activité lucrative ? Si non, pourquoi ? b) Si oui, laquelle ? À quel taux ? Depuis quelle date ? c) En particulier l'ancienne activité est-elle exigible ? Si non, une activité adaptée est-elle possible ? Si non ou dans une mesure restreinte, pour quels motifs ? d) Comment la capacité de travail de M. A______ a-t-elle évolué depuis le 8 décembre 2012 ?</w:t>
      </w:r>
    </w:p>
    <w:p>
      <w:r>
        <w:rPr>
          <w:b/>
        </w:rPr>
        <w:t>E. 8</w:t>
      </w:r>
    </w:p>
    <w:p>
      <w:r>
        <w:t>Quel est votre pronostic quant à l’exigibilité de la reprise d’une activité lucrative ?</w:t>
      </w:r>
    </w:p>
    <w:p>
      <w:r>
        <w:rPr>
          <w:b/>
        </w:rPr>
        <w:t>E. 9</w:t>
      </w:r>
    </w:p>
    <w:p>
      <w:r>
        <w:t>Quelles sont les limitations fonctionnelles qui entrent en ligne de compte ?</w:t>
      </w:r>
    </w:p>
    <w:p>
      <w:r>
        <w:rPr>
          <w:b/>
        </w:rPr>
        <w:t>E. 10</w:t>
      </w:r>
    </w:p>
    <w:p>
      <w:r>
        <w:t>Des mesures médicales sont-elles nécessaires préalablement à la reprise d’une activité lucrative ? Si oui, lesquelles ?</w:t>
      </w:r>
    </w:p>
    <w:p>
      <w:r>
        <w:rPr>
          <w:b/>
        </w:rPr>
        <w:t>E. 11</w:t>
      </w:r>
    </w:p>
    <w:p>
      <w:r>
        <w:t>Etes-vous d'accord avec l'avis de la Clinique CORELA du 12 août 2013 ? En particulier avec les limitations fonctionnelles constatées et l'estimation d'une capacité de travail totale dès le 8 avril 2013 ? Si non, pourquoi ?</w:t>
      </w:r>
    </w:p>
    <w:p>
      <w:r>
        <w:rPr>
          <w:b/>
        </w:rPr>
        <w:t>E. 12</w:t>
      </w:r>
    </w:p>
    <w:p>
      <w:r>
        <w:t>Quel est le pronostic ?</w:t>
      </w:r>
    </w:p>
    <w:p>
      <w:r>
        <w:rPr>
          <w:b/>
        </w:rPr>
        <w:t>E. 13</w:t>
      </w:r>
    </w:p>
    <w:p>
      <w:r>
        <w:t>Des mesures de réadaptation professionnelle sont-elles envisageables ?</w:t>
      </w:r>
    </w:p>
    <w:p>
      <w:r>
        <w:rPr>
          <w:b/>
        </w:rPr>
        <w:t>E. 14</w:t>
      </w:r>
    </w:p>
    <w:p>
      <w:r>
        <w:t>Faire toutes autres observations ou suggestions utiles. IV. Du point de vue neuropsychologique (Mme AO______) : ![endif]&gt;![if&gt; A.           Procéder à un examen neuropsychologique de M. A______.![endif]&gt;![if&gt; B.            1. M. A______ subit-il une diminution de sa capacité de travail en raison de troubles neuropsychologiques ?![endif]&gt;![if&gt; 2. Si oui depuis quelle date et dans quelle mesure ? 3. Êtes-vous d’accord avec les conclusions de l’examen neuropsychologique effectué par Mme Q______ le 23 mai 2013 ? Si non, pourquoi ? 4. Êtes-vous d’accord avec l’avis de Mme Q______ du 14 octobre 2013 ? Si non, pourquoi ? V. Appréciation consensuelle du cas (Dr AM______ neurologue et Dr AN______ rhumatologue) : ![endif]&gt;![if&gt; Compte tenu des limitations fonctionnelles rhumatologiques, neurologiques et neuropsychologiques, M. A______ dispose-t-il d’une capacité de travail ? Si oui, à quel taux et depuis quelle date ? Si non ou dans une mesure restreinte quelles sont les limitations fonctionnelles qui entrent en ligne de compte ? VI.    Réserve le sort des frais jusqu’à droit jugé au fond.![endif]&gt;![if&gt; La greffière Julia BARRY La présidente Valérie MONTANI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