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A/4244/2011 vom 2. Februar 2012</w:t>
      </w:r>
    </w:p>
    <w:p>
      <w:r>
        <w:t>GE Cour de justice, 2012-02-02, FR</w:t>
      </w:r>
    </w:p>
    <w:p>
      <w:r>
        <w:rPr>
          <w:b/>
        </w:rPr>
        <w:t xml:space="preserve">Quelle: </w:t>
      </w:r>
      <w:r>
        <w:t>https://mcp.opencaselaw.ch/entscheid/ge_gerichte_A_4244_2011</w:t>
      </w:r>
    </w:p>
    <w:p>
      <w:r>
        <w:t>FR: GE_GERICHTE A/4244/2011 du 2 février 2012</w:t>
      </w:r>
    </w:p>
    <w:p>
      <w:r>
        <w:t>IT: GE_GERICHTE A/4244/2011 del 2 febbraio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02.02.2012 A/4244/2011</w:t>
      </w:r>
    </w:p>
    <w:p>
      <w:r>
        <w:t>A/4244/2011 ATAS/79/2012 du 02.02.2012 ( FFP ) , RETIRE RÉPUBLIQUE ET CANTON DE GENÈVE POUVOIR JUDICIAIRE A/4244/2011 ATAS/79/2012 COUR DE JUSTICE Chambre des assurances sociales Arrêt du 2 février 2012 3ème Chambre En la cause X__________ SA, sise à RENENS recourante contre CAISSE CANTONALE GENEVOISE DE COMPENSATION, Service juridique, route de Chêne 54, case postale, 1211 Genève 6 intimée Vu la décision rendue le 29 novembre 2011 par la CAISSE DE COMPENSATION fixant à 96 fr. le montant dû par la société X________ SA au titre de taxe de formation professionnelle 2011; Vu le recours interjeté le 7 décembre 2011 par la société ; Vu la réponse de l’intimée du 12 janvier 2012 et ses explications détaillées; Attendu que par courrier du 19 janvier 2012, la société a indiqué que, compte tenu de ces explications, elle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