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A/4238/2017 vom 14. Dezember 2017</w:t>
      </w:r>
    </w:p>
    <w:p>
      <w:r>
        <w:t>GE Cour de justice, 2017-12-14, FR</w:t>
      </w:r>
    </w:p>
    <w:p>
      <w:r>
        <w:rPr>
          <w:b/>
        </w:rPr>
        <w:t xml:space="preserve">Quelle: </w:t>
      </w:r>
      <w:r>
        <w:t>https://mcp.opencaselaw.ch/entscheid/ge_gerichte_A_4238_2017</w:t>
      </w:r>
    </w:p>
    <w:p>
      <w:r>
        <w:t>FR: GE_GERICHTE A/4238/2017 du 14 décembre 2017</w:t>
      </w:r>
    </w:p>
    <w:p>
      <w:r>
        <w:t>IT: GE_GERICHTE A/4238/2017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3 mai 2017 et que son traitement a été entrepris dès le 15 juin 2017; Que toutefois, le débiteur poursuivi est resté introuvable à l’adresse indiquée par la créancière poursuivante, puis à une autre adresse déterminée par la Poste, cela malgré plusieurs tentatives de notification restées infructueuses entre mi-juin et fin septembre 2017; Que l’Office a encore, le 16 octobre 2017, transmis le dossier à son service externe de notification pour un nouveau passage en vue de notifier au débiteur le commandement de payer, poursuite n° 17 xxxx60 F; Qu’en définitive, l’Office a pris, dans des délais raisonnables mais en vain, toute les mesures à sa disposition pour parvenir à notifier le commandement payer en question audit débiteur; Qu’ainsi, ledit Office a fait diligence dans le traitement de la réquisition de poursuite qu’il a reçue de la créancière poursuivante et il n’est pas responsable des difficultés de notification de cet acte au débiteur poursuivi, resté introuvable à l’adresse indiquée par la créancière plaignante, puis à celle déterminée par la Poste; Que dès lors, et au vu des principes rappelés ci-dessus, cette situation n’est pas constitutive d’un retard injustifié de l’Office, ce qui sera constaté; Que par conséquent, la présente plainte sera rejetée; Qu’en application de l’art. 62 al. 2 OELP, il n’est alloué aucun frais ni dépens dans la procédure de plainte au sens de l'art. 17 LP. * * * * * PAR CES MOTIFS, La Chambre de surveillance : A la forme : Déclare recevable la plainte formée le 20 octobre 2017 par A______ SA pour retard injustifié de l’Office des poursuites dans le traitement de sa réquisition de poursuite reçue le 3 mai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