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A/4237/2009 vom 9. November 2009</w:t>
      </w:r>
    </w:p>
    <w:p>
      <w:r>
        <w:t>GE Cour de justice, 2009-11-09, FR</w:t>
      </w:r>
    </w:p>
    <w:p>
      <w:r>
        <w:rPr>
          <w:b/>
        </w:rPr>
        <w:t xml:space="preserve">Quelle: </w:t>
      </w:r>
      <w:r>
        <w:t>https://mcp.opencaselaw.ch/entscheid/ge_gerichte_A_4237_2009</w:t>
      </w:r>
    </w:p>
    <w:p>
      <w:r>
        <w:t>FR: GE_GERICHTE A/4237/2009 du 9 novembre 2009</w:t>
      </w:r>
    </w:p>
    <w:p>
      <w:r>
        <w:t>IT: GE_GERICHTE A/4237/2009 del 9 novembre 2009</w:t>
      </w:r>
    </w:p>
    <w:p>
      <w:pPr>
        <w:pStyle w:val="Heading2"/>
      </w:pPr>
      <w:r>
        <w:t>Erwägungen</w:t>
      </w:r>
    </w:p>
    <w:p>
      <w:r>
        <w:rPr>
          <w:b/>
        </w:rPr>
        <w:t>E. 1</w:t>
      </w:r>
    </w:p>
    <w:p>
      <w:r>
        <w:t>Anamnèse;</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de la recourante, en pour-cent;</w:t>
      </w:r>
    </w:p>
    <w:p>
      <w:r>
        <w:rPr>
          <w:b/>
        </w:rPr>
        <w:t>E. 6</w:t>
      </w:r>
    </w:p>
    <w:p>
      <w:r>
        <w:t>Dater la survenance de l’incapacité de travail durable, le cas échéant, y compris son évolution;</w:t>
      </w:r>
    </w:p>
    <w:p>
      <w:r>
        <w:rPr>
          <w:b/>
        </w:rPr>
        <w:t>E. 7</w:t>
      </w:r>
    </w:p>
    <w:p>
      <w:r>
        <w:t>Dire à quel pourcentage une activité lucrative adaptée est raisonnablement exigible de la recourante;</w:t>
      </w:r>
    </w:p>
    <w:p>
      <w:r>
        <w:rPr>
          <w:b/>
        </w:rPr>
        <w:t>E. 8</w:t>
      </w:r>
    </w:p>
    <w:p>
      <w:r>
        <w:t>Dire, le cas échéant, si la capacité de travail peut être améliorée par des mesures médicales;</w:t>
      </w:r>
    </w:p>
    <w:p>
      <w:r>
        <w:rPr>
          <w:b/>
        </w:rPr>
        <w:t>E. 9</w:t>
      </w:r>
    </w:p>
    <w:p>
      <w:r>
        <w:t>Dire si le refus de la recourante d'entreprendre un suivi d'ordre psychologique est lié à son état psychique;</w:t>
      </w:r>
    </w:p>
    <w:p>
      <w:r>
        <w:rPr>
          <w:b/>
        </w:rPr>
        <w:t>E. 10</w:t>
      </w:r>
    </w:p>
    <w:p>
      <w:r>
        <w:t>Pronostic;</w:t>
      </w:r>
    </w:p>
    <w:p>
      <w:r>
        <w:rPr>
          <w:b/>
        </w:rPr>
        <w:t>E. 11</w:t>
      </w:r>
    </w:p>
    <w:p>
      <w:r>
        <w:t>Questions complémentaires en cas de trouble somatoforme douloureux : 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 recourante dispose-t-elle encore de ressources psychiques, en d’autres termes est-il exigible d'elle qu’elle reprenne une activité lucrative au-delà de 50 % même au prix d’importants efforts ?</w:t>
      </w:r>
    </w:p>
    <w:p>
      <w:r>
        <w:rPr>
          <w:b/>
        </w:rPr>
        <w:t>E. 12</w:t>
      </w:r>
    </w:p>
    <w:p>
      <w:r>
        <w:t>Toute remarque utile et proposition de l’expert. Commet à ces fins le Dr E________ ; Invite l’expert à déposer à sa meilleure convenance un rapport en deux exemplaires au Tribunal de céans ; Réserve le fond.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