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A/4210/2013 vom 2. Mai 2014</w:t>
      </w:r>
    </w:p>
    <w:p>
      <w:r>
        <w:t>GE Cour de justice, 2014-05-02, FR</w:t>
      </w:r>
    </w:p>
    <w:p>
      <w:r>
        <w:rPr>
          <w:b/>
        </w:rPr>
        <w:t xml:space="preserve">Quelle: </w:t>
      </w:r>
      <w:r>
        <w:t>https://mcp.opencaselaw.ch/entscheid/ge_gerichte_A_4210_2013</w:t>
      </w:r>
    </w:p>
    <w:p>
      <w:r>
        <w:t>FR: GE_GERICHTE A/4210/2013 du 2 mai 2014</w:t>
      </w:r>
    </w:p>
    <w:p>
      <w:r>
        <w:t>IT: GE_GERICHTE A/4210/2013 del 2 maggio 2014</w:t>
      </w:r>
    </w:p>
    <w:p>
      <w:pPr>
        <w:pStyle w:val="Heading2"/>
      </w:pPr>
      <w:r>
        <w:t>Volltext</w:t>
      </w:r>
    </w:p>
    <w:p>
      <w:r>
        <w:t>Genève Cour de justice (Cour de droit public) Chambre des assurances sociales 25.06.2014 A/4210/2013</w:t>
      </w:r>
    </w:p>
    <w:p>
      <w:r>
        <w:t>A/4210/2013 ATAS/786/2014 du 25.06.2014 ( ARBIT ) RÉPUBLIQUE ET CANTON DE GENÈVE POUVOIR JUDICIAIRE A/4210/2013 ATAS/786/2014 ARRET DU TRIBUNAL ARBITRAL DES ASSURANCES du 25 juin 2014 En la cause EMS A______, sise à B______, comparant avec élection de domicile en l'étude de Maître CARRARD Olivier demanderesse contre CSS ASSURANCE-MALADIE SA, Droit &amp; Compliance, sise Tribschenstrasse 21, LUCERNE défenderesse Vu : la demande déposée le 24 décembre 2013 ; l'arrêt TARB.2013 du Tribunal arbitral de l'assurance-maladie du canton de Neuchâtel du 2 mai 2014, dont une copie anonymisée est jointe au présent arrêt ; le recours déposé contre cet arrêt le 4 juin 2014 auprès du Tribunal fédéral (cause 9C_447/2014 )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 ; que, dans son arrêt du 2 mai 2014 précité, le Tribunal arbitral du canton de Neuchâtel a jugé "bien fondée dans son principe" une demande déposée par un EMS contre un assureur portant sur le paiement des prestations de "Communication au sujet du bénéficiaire" (CBS) de l'outil PLAISIR ; que cet arrêt fait l'objet d'un recours déposé le 4 juin 2014 auprès du Tribunal fédéral, enregistré sous la cause 9C_447/2014 ; qu'en l'espèce, il s'agit précisément d'examiner la légalité de la mise à la charge de l'assurance obligatoire des soins des CSB et la conformité de la méthode PLAISIR aux exigences posées par la LAMal ; qu'il se justifie donc de suspendre l'instruction de la présente cause jusqu'à droit connu sur ces questions. PAR CES MOTIFS, LE TRIBUNAL ARBITRAL DES ASSURANCES: Statuant sur incident 1.             Suspend l'instance jusqu’à droit jugé dans la cause 9C_447/2014 pendante devant le Tribunal fédéral.![endif]&gt;![if&gt;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