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A/4209/2005 vom 7. Juli 2005</w:t>
      </w:r>
    </w:p>
    <w:p>
      <w:r>
        <w:t>GE Cour de justice, 2005-07-07, FR</w:t>
      </w:r>
    </w:p>
    <w:p>
      <w:r>
        <w:rPr>
          <w:b/>
        </w:rPr>
        <w:t xml:space="preserve">Quelle: </w:t>
      </w:r>
      <w:r>
        <w:t>https://mcp.opencaselaw.ch/entscheid/ge_gerichte_A_4209_2005</w:t>
      </w:r>
    </w:p>
    <w:p>
      <w:r>
        <w:t>FR: GE_GERICHTE A/4209/2005 du 7 juillet 2005</w:t>
      </w:r>
    </w:p>
    <w:p>
      <w:r>
        <w:t>IT: GE_GERICHTE A/4209/2005 del 7 luglio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jugement du Tribunal de Grande Instance de Thonon-les-Bains, exécutoire en Suisse, prévoit que la demanderesse ne renonce pas à sa part sur la prestation de sortie de son ex-époux acquise pendant le mariage. Selon, d'une part, la convention définitive du 16 juillet 2003 des demandeurs, homologuée par le jugement précité, ainsi que, d'autre part, leur déclaration en audience de comparution personnelle par devant le Tribunal de céans, ledit partage doit être compris comme le partage par moitié des avoirs de prévoyance acquis par chacun des ex-époux pendant la durée du mariage soit du 28 juillet 1990 au 9 octobre 2003. Selon les documents produits, la prestation acquise pendant le mariage par M. H__________ est de fr. 46'499,80 tandis que celle acquise par Mme H__________ est nulle. Ainsi M. H__________ doit à son ex-épouse le montant de fr. 23'249,90 (fr. 46'499,80 - : 2). Il incombera à la Caisse Inter-Entreprises de prévoyance professionnelle de verser ce montant directement à la demanderesse, en application de l'art. 5 al. 1 let. a LFLP - lequel prévoit que l'assuré peut exiger le paiement en espèce de la prestation de sortie lorsqu'il quitte définitivement la Suisse - dès lors que la demanderesse est domiciliée à Vichy, France, depuis plusieurs années.</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