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A/4208/2005 vom 10. März 2005</w:t>
      </w:r>
    </w:p>
    <w:p>
      <w:r>
        <w:t>GE Cour de justice, 2005-03-10, FR</w:t>
      </w:r>
    </w:p>
    <w:p>
      <w:r>
        <w:rPr>
          <w:b/>
        </w:rPr>
        <w:t xml:space="preserve">Quelle: </w:t>
      </w:r>
      <w:r>
        <w:t>https://mcp.opencaselaw.ch/entscheid/ge_gerichte_A_4208_2005</w:t>
      </w:r>
    </w:p>
    <w:p>
      <w:r>
        <w:t>FR: GE_GERICHTE A/4208/2005 du 10 mars 2005</w:t>
      </w:r>
    </w:p>
    <w:p>
      <w:r>
        <w:t>IT: GE_GERICHTE A/4208/2005 del 10 marzo 2005</w:t>
      </w:r>
    </w:p>
    <w:p>
      <w:pPr>
        <w:pStyle w:val="Heading2"/>
      </w:pPr>
      <w:r>
        <w:t>Volltext</w:t>
      </w:r>
    </w:p>
    <w:p>
      <w:r>
        <w:t>Genève Cour de justice (Cour de droit public) Chambre des assurances sociales 02.05.2006 A/4208/2005</w:t>
      </w:r>
    </w:p>
    <w:p>
      <w:r>
        <w:t>A/4208/2005 ATAS/394/2006 du 02.05.2006 ( LPP ) , PARTAGE LPP En fait En droit RÉPUBLIQUE ET CANTON DE GENÈVE POUVOIR JUDICIAIRE A/4208/2005 ATAS/394/2006 ARRET DU TRIBUNAL CANTONAL DES ASSURANCES SOCIALES Chambre 2 du 2 mai 2006 En la cause Monsieur D__________ Madame D__________, mais comparant avec élection de domicile en l'étude de Me Francine PAYOT ZEN-RUFFINEN demandeurs contre FONDATION DE LIBRE PASSAGE DE LA BANQUE CANTONALE DE GENÈVE, 17, quai de l'Ile, case postale 2251, 1211 Genève 2 CRÉDIT SUISSE FONDATION DE LIBRE PASSAGE DEUXIÈME PILIER, case postale 8529, 8036 Zürich défenderesses EN FAIT Par jugement du 10 mars 2005, la 8ème chambre du Tribunal de première instance a prononcé le divorce de Madame D__________ et Monsieur D__________ , mariés en date du 2 juin 1997. Selon le chiffre 7 du jugement précité, le Tribunal de première instance a ordonné le partage par moitié des avoirs de prévoyance professionnelle acquis par chacun des époux durant le mariage. Le jugement de divorce est devenu définitif le 27 avril 2005 et a été transmis d'office au Tribunal de céans le 1er décembre 2005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 juin 1997 et le 27 avril 2005. Il ressort des investigations du Tribunal ainsi que des faits constatés par le juge de première instance, que le demandeur a exercé divers emplois non qualifiés et a bénéficié de l'assurance-chômage. Selon le courrier duCRÉDIT SUISSE FONDATION DE LIBRE PASSAGE DEUXIÈME PILIER du 22 mars 2006, son avoir de prévoyance au 27 avril 2005, intérêts compris, est de 4'963 fr. 45. La demanderesse a travaillé pour l'université ouvrière jusqu'en 2001, puis a bénéficié de l'assurance-chômage jusqu'en 2003. Elle a ensuite travaillé en qualité de secrétaire jusqu'au mois d'avril 2004, et est depuis bénéficiaire des prestations de l'Hospice général. LaFONDATION DE LIBRE PASSAGE DE LA BANQUE CANTONALE DE GENÈVE détient actuellement son avoir de prévoyance, les diverses institutions de prévoyance lui ayant transféré les différentes prestations de libre passage. Après calcul de la prestation de prévoyance au moment du mariage, laFONDATION DE LIBRE PASSAGE DE LA BANQUE CANTONALE DE GENÈVE atteste, par courrier du 11 avril 2006, que la somme à partager au 27 avril 2005, intérêts compris, est de 21'895 fr. 80. Ces documents ont été transmis aux parties en date du 18 avril 2006. La juridiction leur a indiqué qu'à défaut d'observations d'ici au 28 avril 2006,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 juin 1997, d’autre part le 27 avril 2005, date à laquelle le jugement de divorce est devenu exécutoire. Selon les documents produits, la prestation acquise pendant le mariage par le demandeur est de 4'963 fr. 45 tandis que celle acquise par la demanderesse est de 21'895 fr. 80, les intérêts ayant déjà été calculés par les institutions de prévoyance défenderesses. Ainsi le demandeur doit à son ex-épouse le montant de 2'481 fr. 75 (4'963 fr. 45 : 2) et celle-ci lui doit le montant de 10'947 fr. 90 (21'895 fr. 80: 2), de sorte que c’est la demanderesse qui doit à son ex-époux le montant de 8'466 fr.15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FONDATION DE LIBRE PASSAGE DE LA BANQUE CANTONALE DE GENÈVE à transférer, du compte de Madame D__________, la somme de 8'466 fr.15, en faveur de Monsieur D__________, au CRÉDIT SUISSE FONDATION DE LIBRE PASSAGE DEUXIÈME PILIER, ainsi que des intérêts compensatoires au sens des considérants, dès le 27 avril 2005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