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A/4204/2015 vom 12. Mai 2016</w:t>
      </w:r>
    </w:p>
    <w:p>
      <w:r>
        <w:t>GE Cour de justice, 2016-05-12, FR</w:t>
      </w:r>
    </w:p>
    <w:p>
      <w:r>
        <w:rPr>
          <w:b/>
        </w:rPr>
        <w:t xml:space="preserve">Quelle: </w:t>
      </w:r>
      <w:r>
        <w:t>https://mcp.opencaselaw.ch/entscheid/ge_gerichte_A_4204_2015</w:t>
      </w:r>
    </w:p>
    <w:p>
      <w:r>
        <w:t>FR: GE_GERICHTE A/4204/2015 du 12 mai 2016</w:t>
      </w:r>
    </w:p>
    <w:p>
      <w:r>
        <w:t>IT: GE_GERICHTE A/4204/2015 del 12 maggio 2016</w:t>
      </w:r>
    </w:p>
    <w:p>
      <w:pPr>
        <w:pStyle w:val="Heading2"/>
      </w:pPr>
      <w:r>
        <w:t>Erwägungen</w:t>
      </w:r>
    </w:p>
    <w:p>
      <w:r>
        <w:rPr>
          <w:b/>
        </w:rPr>
        <w:t>E. 3</w:t>
      </w:r>
    </w:p>
    <w:p>
      <w:r>
        <w:t>ème Chambre En la cause Monsieur A______, domicilié à ONEX Madame A______, domiciliée à BERNEX demandeurs contre PREVOYANCE PROFESSIONNELLE SWISSPORT, sise PFS PENSION FUND SERVICES AG, ZURICH FONDATION INSTITUTION SUPPLETIVE LPP, sise Weststrasse 50, ZURICH défenderesses EN FAIT 1.        Par jugement du 15 octobre 2015, la 17ème chambre du Tribunal de première instance a prononcé le divorce de Madame A______, née B______ le ______ 1972, et Monsieur A______, né le ______ 1971, lesquels s’étaient mariés en date du 12 septembre 1997. ![endif]&gt;![if&gt; 2.        Au chiffre 11 du dispositif du jugement précité, le Tribunal de première instance a ordonné le partage par moitié des avoirs de prévoyance professionnelle acquis par chacun des époux durant le mariage.![endif]&gt;![if&gt; 3.        Le jugement de divorce, devenu définitif le 3 novembre 2015,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12 septembre 1997 et le 3 novembre 2015.![endif]&gt;![if&gt; 5.        S'agissant du demandeur, il est apparu, après consultation du rassemblement de ses comptes individuels : ![endif]&gt;![if&gt; - qu'il n’a réalisé de salaire susceptible d’être soumis à cotisations qu’à compter de 2004, date à laquelle il a été employé par C______ SA et affilié à WINTERTHUR COLUMNA, qui a transféré son avoir à la FONDATION DE PREVOYANCE PROFESSIONNELLE DE SWISSPORT, à laquelle il est affilié depuis lors et auprès de laquelle il a accumulé un avoir qui s’élevait, en date du divorce, à CHF 80’975.80 (cf. courrier de la fondation du 3 février 2016). 6.        Quant à la demanderesse, il s'est avéré, après consultation du rassemblement de ses comptes individuels : ![endif]&gt;![if&gt; - qu’en 1998, elle a travaillé pour la société D______ SA, sans être affiliée au 2 ème pilier (cf. courrier du 19 février 2016 de la caisse de pension COOP) ; - qu’elle a ensuite travaillé, en 1999, pour E______ et été affiliée à la caisse de prévoyance de l’Etat de Genève (CPEG), laquelle a transféré son avoir à la FONDATION DE LIBRE PASSAGE DE LA BANQUE CANTONALE DE GENEVE (cf. courrier du 23 février 2016) ; - qu’après une période de chômage, elle a été employée par le SERVICE INTERNATIONAL F______, en 2000, et affiliée à HELVETIA, qui a transféré son avoir, de CHF 580.- à SWISSLIFE (cf. courrier de HELVETIA du 5 avril 2016), à laquelle a été affiliée la demanderesse lorsqu’elle a travaillé pour G______., mais qui n’en a pas retrouvé trace (cf. courrier de SWISSLIFE du 20 avril 2016) ; - qu’après une nouvelle période de chômage, la demanderesse a été engagée par la société H______ SA en 2004 et affiliée à ZURICH, COMPAGNIE D’ASSURANCES SUR LA VIE (anciennement GENEVOISE COMPAGNIE D’ASSURANCES SUR LA VIE), à laquelle la FONDATION DE LIBRE PASSAGE DE LA BANQUE CANTONALE DE GENEVE a transféré les avoirs accumulés auprès d’elle (cf. courrier de la BCGE du 10 mars 2016) ; qu’ensuite, son avoir a été transféré à WINTERTHUR COLUMNA ; - qu’en effet, la demanderesse a été affiliée à cette fondation lorsqu’elle a travaillé, en 2006 et 2007, pour une étude d’avocats ; - que WINTERTHUR COLUMNA a transmis son avoir à la CAISSE INTER-ENTREPRISES DE PREVOYANCE PROFESSIONNELLE (CIEPP), qui l’a transféré à son tour au GROUPE MUTUEL PREVOYANCE (cf. courrier de la CIEPP du 9 février 2016), qui l’a versé à LA BALOISE-VIE - auprès de laquelle la demanderesse a été affiliée en 2008 et 2009 - qui l’a transféré à la FONDATION INSTITUTION SUPPLETIVE (cf. courrier du 24 février 2016) ; que l’avoir accumulé finalement auprès de cette dernière institution s’élevait, en date du 3 novembre 2015, à CHF 16'543.80 (cf. courrier de la supplétive du 25 février 2016).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12 septembre 1997, date du mariage, d’autre part le 3 novembre 2015, date à laquelle le jugement de divorce est devenu exécutoire.![endif]&gt;![if&gt; 5.        Selon les documents produits, la prestation acquise pendant le mariage par le demandeur s'élève à CHF 80’975.80 tandis que celle acquise par la demanderesse atteint la somme de CHF 16'543.80, les intérêts ayant déjà été calculés par les institutions de prévoyance défenderesses. Ainsi le demandeur doit à son ex-épouse le montant de CHF 40’487.90 (80'975.80 : 2) alors qu'elle lui doit celui de CHF 8'271.90 (16'543.80 : 2), de sorte que c’est en définitive le demandeur qui doit à son ex-épouse le montant de CHF 32'216.- (40’487.90 - 8'271.90).![endif]&gt;![if&gt;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