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A/4197/2011 vom 31. Juli 2012</w:t>
      </w:r>
    </w:p>
    <w:p>
      <w:r>
        <w:t>GE Cour de justice, 2012-07-31, FR</w:t>
      </w:r>
    </w:p>
    <w:p>
      <w:r>
        <w:rPr>
          <w:b/>
        </w:rPr>
        <w:t xml:space="preserve">Quelle: </w:t>
      </w:r>
      <w:r>
        <w:t>https://mcp.opencaselaw.ch/entscheid/ge_gerichte_A_4197_2011</w:t>
      </w:r>
    </w:p>
    <w:p>
      <w:r>
        <w:t>FR: GE_GERICHTE A/4197/2011 du 31 juillet 2012</w:t>
      </w:r>
    </w:p>
    <w:p>
      <w:r>
        <w:t>IT: GE_GERICHTE A/4197/2011 del 31 luglio 2012</w:t>
      </w:r>
    </w:p>
    <w:p>
      <w:pPr>
        <w:pStyle w:val="Heading2"/>
      </w:pPr>
      <w:r>
        <w:t>Erwägungen</w:t>
      </w:r>
    </w:p>
    <w:p>
      <w:r>
        <w:rPr>
          <w:b/>
        </w:rPr>
        <w:t>E. 2</w:t>
      </w:r>
    </w:p>
    <w:p>
      <w:r>
        <w:t>Le 2 septembre 2005, l’autorité administrative l’a informé qu’il était inscrit sur la liste d’attente prévue par la loi sur les taxis et limousines (transport professionnel de personnes au moyen de voitures automobiles) du 21 janvier 2005 (LTaxis - H 1 30), entrée en vigueur le 15 mai 2005, et qu’un courrier lui serait adressé en temps utile pour l’informer de la disponibilité du permis sollicité.</w:t>
      </w:r>
    </w:p>
    <w:p>
      <w:r>
        <w:rPr>
          <w:b/>
        </w:rPr>
        <w:t>E. 3</w:t>
      </w:r>
    </w:p>
    <w:p>
      <w:r>
        <w:t>Entre le 17 juillet 2009 et le 29 septembre 2010, M. C______ et le Scom ont échangé plusieurs courriers relatifs à la position de l’intéressé sur la liste d’attente.</w:t>
      </w:r>
    </w:p>
    <w:p>
      <w:r>
        <w:rPr>
          <w:b/>
        </w:rPr>
        <w:t>E. 4</w:t>
      </w:r>
    </w:p>
    <w:p>
      <w:r>
        <w:t>Par courrier du 11 octobre 2010, le Scom a informé M. C______ qu’il était en mesure de lui proposer d’acquérir le permis sollicité pour autant qu’il accepte formellement cette proposition. La taxe unique à régler était fixée à CHF 82'500.-, selon l’arrêté du Conseil d’Etat du 19 mai 2010 (ci-après : l’arrêté).</w:t>
      </w:r>
    </w:p>
    <w:p>
      <w:r>
        <w:rPr>
          <w:b/>
        </w:rPr>
        <w:t>E. 5</w:t>
      </w:r>
    </w:p>
    <w:p>
      <w:r>
        <w:t>Le 13 octobre 2010, M. C______ a formellement accepté la proposition d’acquérir le permis de service public.</w:t>
      </w:r>
    </w:p>
    <w:p>
      <w:r>
        <w:rPr>
          <w:b/>
        </w:rPr>
        <w:t>E. 6</w:t>
      </w:r>
    </w:p>
    <w:p>
      <w:r>
        <w:t>Le 22 octobre 2010, le Scom a transmis à l'intéressé un formulaire à remplir et à retourner dans les trente jours accompagné de divers documents requis pour compléter son dossier, dont la preuve du paiement de la taxe unique.</w:t>
      </w:r>
    </w:p>
    <w:p>
      <w:r>
        <w:rPr>
          <w:b/>
        </w:rPr>
        <w:t>E. 7</w:t>
      </w:r>
    </w:p>
    <w:p>
      <w:r>
        <w:t>Le 27 octobre 2010, M. C______ a déposé ledit formulaire dûment complété, et accompagné d'une quittance de versement du montant de la taxe unique de CHF 82'500.-.</w:t>
      </w:r>
    </w:p>
    <w:p>
      <w:r>
        <w:rPr>
          <w:b/>
        </w:rPr>
        <w:t>E. 8</w:t>
      </w:r>
    </w:p>
    <w:p>
      <w:r>
        <w:t>Le 27 octobre 2010, le Scom a délivré l'autorisation sollicitée.</w:t>
      </w:r>
    </w:p>
    <w:p>
      <w:r>
        <w:rPr>
          <w:b/>
        </w:rPr>
        <w:t>E. 9</w:t>
      </w:r>
    </w:p>
    <w:p>
      <w:r>
        <w:t>Par arrêt du 18 juin 2011, statuant sur recours de l’association de défense des intérêts des chauffeurs de taxi et de plusieurs chauffeurs de taxi agissant individuellement, le Tribunal fédéral a annulé l’arrêté pour défaut de base légale (Arrêt du Tribunal fédéral 2C_609/2010 ). Les considérants de l’arrêt seront détaillés ci-après en tant que de besoin.</w:t>
      </w:r>
    </w:p>
    <w:p>
      <w:r>
        <w:rPr>
          <w:b/>
        </w:rPr>
        <w:t>E. 10</w:t>
      </w:r>
    </w:p>
    <w:p>
      <w:r>
        <w:t>Le 9 août 2011, se fondant sur l'arrêt susmentionnée M. C______ a demandé au Scom le remboursement de la somme perçue indûment faute de base légale, au titre de la taxe unique.</w:t>
      </w:r>
    </w:p>
    <w:p>
      <w:r>
        <w:rPr>
          <w:b/>
        </w:rPr>
        <w:t>E. 11</w:t>
      </w:r>
    </w:p>
    <w:p>
      <w:r>
        <w:t>Par décision du 9 novembre 2011, le Scom a refusé tout remboursement, le montant de CHF 82'500.- ayant été versé à bon droit, l'offre de permis de service public et son acceptation étant intervenues pendant la période de validité de l'arrêté. L’Arrêt du Tribunal fédéral annulant l’arrêté ne saurait remettre cela en cause.</w:t>
      </w:r>
    </w:p>
    <w:p>
      <w:r>
        <w:rPr>
          <w:b/>
        </w:rPr>
        <w:t>E. 12</w:t>
      </w:r>
    </w:p>
    <w:p>
      <w:r>
        <w:t>Le 8 décembre 2011, M. C______ a recouru auprès de la chambre administrative de la Cour de justice (ci-après : la chambre administrative) contre la décision susmentionnée, concluant à ce que l’Etat de Genève soit condamné à lui verser la somme de CHF 42'500.-, avec intérêts à 5% dès le 27 octobre 2010. L’Arrêt du Tribunal fédéral du 18 juin 2011 avait annulé l’arrêté dans son entier. L'application de ce dernier avait donc été illégale. Il s'était acquitté indûment d'une somme de CHF 82'500.- alors que seul un montant de CHF 40'000.- aurait pu lui être légalement réclamé, ce que de bonne foi, il ignorait et dont il n'avait eu connaissance qu'avec l'Arrêt du Tribunal fédéral du 18 juin 2011. L'Etat de Genève était ainsi enrichi sans droit de CHF 42'500.-.</w:t>
      </w:r>
    </w:p>
    <w:p>
      <w:r>
        <w:rPr>
          <w:b/>
        </w:rPr>
        <w:t>E. 13</w:t>
      </w:r>
    </w:p>
    <w:p>
      <w:r>
        <w:t>Le 27 janvier 2012, le Scom a conclu au rejet du recours. L’Arrêt du Tribunal fédéral n’avait pas d’effet rétroactif, de sorte que l’arrêté était applicable à toute offre de permis proposée par le Scom entre le 19 juin 2010 et le 29 juin 2011 et acceptée par le demandeur d’un permis de service public durant le même laps de temps. Le versement de CHF 82'500.- effectué par M. C______ avait une cause valable dès lors que l'arrêté n'était pas nul. Il ne pouvait donc être répété en tout ou partie.</w:t>
      </w:r>
    </w:p>
    <w:p>
      <w:r>
        <w:rPr>
          <w:b/>
        </w:rPr>
        <w:t>E. 14</w:t>
      </w:r>
    </w:p>
    <w:p>
      <w:r>
        <w:t>Le 24 février 2012, M. C______ a persisté dans son recours.</w:t>
      </w:r>
    </w:p>
    <w:p>
      <w:r>
        <w:rPr>
          <w:b/>
        </w:rPr>
        <w:t>E. 15</w:t>
      </w:r>
    </w:p>
    <w:p>
      <w:r>
        <w:t>En date du 11 mai 2012, le juge délégué a versé à la procédure copie de l’ordonnance du président du Tribunal fédéral du 27 août 2010 rejetant la requête d’effet suspensif présentée par les auteurs du recours contre l’arrêté, dont la transmission avait été demandée au Scom dans une cause semblable.</w:t>
      </w:r>
    </w:p>
    <w:p>
      <w:r>
        <w:rPr>
          <w:b/>
        </w:rPr>
        <w:t>E. 16</w:t>
      </w:r>
    </w:p>
    <w:p>
      <w:r>
        <w:t>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Aux termes de l'art. 11 LTaxis, l’autorisation d’exploiter un taxi de service public est strictement personnelle et intransmissible ; elle est délivrée par le département à une personne physique lorsqu’elle : a. est au bénéfice d’une carte professionnelle de chauffeur de taxi ; b. se voit délivrer un permis de service public ; c.  dispose d’une adresse professionnelle fixe dans le canton de Genève à laquelle elle peut être atteinte, notamment par téléphone ou par le biais de la centrale à laquelle elle est affiliée ; d.  justifie de sa solvabilité et de son affiliation à une caisse de compensation ; e. est propriétaire ou preneur de leasing d’un véhicule répondant aux exigences du droit fédéral et de la présente loi, immatriculé à son nom dans le canton de Genève. 3. 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 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après l’obtention d’un permis. 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Le requérant qui ne paie pas la taxe dans le délai imparti par le département est biffé de la liste d’attente, mais peut se réinscrire (art. 21 al. 5 LTaxis). Le Conseil d’Etat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(art. 21 al. 6 LTaxis). 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 L'art. 21 al. 6 du règlement d’exécution de la LTaxis du 21 janvier 2005 (RTaxis - H 1 30.01) prévoit que la taxe pour la délivrance d’un permis de service public peut être fixée à un montant maximum de CHF 200'000.-. 4. Le 19 mai 2010, se fondant notamment sur l'art. 21 al. 6 LTaxis, le Conseil d'Etat a adopté l'arrêté fixant la taxe unique à CHF 82'500.-. Cet arrêté a été annulé par le Tribunal fédéral. Il ressort de son arrêt que la taxe unique ne vise pas à compenser l'avantage octroyé par l'Etat en termes d'usage commun accru du domaine public, comme cela était le cas avant l'entrée en vigueur de la LTaxis. Elle n'est pas une taxe causale, mais pourrait être une taxe d'orientation, voire un impôt - question laissé ouverte par la Haute Cour, dès lors que dans ces deux hypothèses, le principe de la légalité s'appliquerait strictement. Or, la LTaxis, et en particulier l'art. 21 al. 6 LTaxis, ne fixe pas une assiette précise de la taxe. Les critères de fixation - notamment la fourchette du montant de la taxe - et les modalités de perception ne figurent pas dans la loi. Il s'ensuit que l'arrêté ne reposait pas sur une base légale formelle. 5. Il découle de l'arrêt susmentionné que la perception de la taxe unique ne peut se fonder que sur l'art. 21 al. 6 LTaxis, qui fixe son montant à CHF 40'000.-, ce que l'intimé ne conteste pas. Le Scom soutient en revanche que l'arrêté a déployé ses effets jusqu'à ce qu'il ait eu connaissance de l'Arrêt du Tribunal fédéral l'annulant. Ce raisonnement ne peut être suivi en l'espèce. Il ressort des considérants de l'ATF 2C_609/2010 que, dépourvu de base légale ab initio , l'arrêté - qui a été attaqué dans les trente jours dès sa promulgation pour ce motif - est vicié de telle manière qu'il ne peut en aucune manière constituer une cause valable de perception du montant de CHF 82'500.-, cela de son adoption à son annulation. La lecture de l'ordonnance est d'ailleurs éloquente sur ce point, l'effet suspensif n'ayant pas été accordé au recours au motif notamment qu'en cas de succès de celui-ci, l'Etat de Genève était à même de rembourser les montants indûment perçus. Peu importe que le recourant ait accepté la proposition de se voir délivrer le permis sollicité alors que le Scom indiquait que la taxe unique à acquitter était de CHF 82'500.-, et ait versé ce montant, dès lors que le système légal subordonne la délivrance de ce permis au versement de cette taxe. Contrairement à la formulation utilisée par le Scom dans ses courriers, la relation avec les personnes sollicitant une autorisation d'exploiter un taxi de service public n'a rien de contractuel. Il s'agit d'une pure relation de droit public, sans marge d'appréciation pour l'autorité qui doit délivrer l'autorisation si les conditions - dont le versement de la taxe - sont remplies par la requérant. Dans ce contexte, au vu de l'argumentation développée par les auteurs du recours devant le Tribunal fédéral et du contenu de l'ordonnance, le Scom ne pouvait ignorer qu'il pouvait être amené à modifier le montant, voire à en rembourser une partie, selon l'issue du litige alors en cours ( ATA/379/2012 du 12 juin 2012). C'est cette seconde hypothèse qui est réalisée en l'espèce, le Scom ayant encaissé un montant de CHF 82'500.-, dont seule la perception de CHF 40'000.- était légalement justifiée. Le solde de CHF 42'500.- doit ainsi être restitué, avec intérêt à 5 % dès le 27 octobre 2010. 6. Au vu ce qui précède, le recours doit être admis et la décision du Scom annulée. Malgré l’issue du litige, aucun émolument ne sera mis à la charge du Scom (art. 87 al. 1 LPA). Une indemnité de procédure de CHF 1'500.- sera allouée au recourant,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