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A/416/2012 vom 29. Mai 2012</w:t>
      </w:r>
    </w:p>
    <w:p>
      <w:r>
        <w:t>GE Cour de justice, 2012-05-29, FR</w:t>
      </w:r>
    </w:p>
    <w:p>
      <w:r>
        <w:rPr>
          <w:b/>
        </w:rPr>
        <w:t xml:space="preserve">Quelle: </w:t>
      </w:r>
      <w:r>
        <w:t>https://mcp.opencaselaw.ch/entscheid/ge_gerichte_A_416_2012</w:t>
      </w:r>
    </w:p>
    <w:p>
      <w:r>
        <w:t>FR: GE_GERICHTE A/416/2012 du 29 mai 2012</w:t>
      </w:r>
    </w:p>
    <w:p>
      <w:r>
        <w:t>IT: GE_GERICHTE A/416/2012 del 29 maggio 2012</w:t>
      </w:r>
    </w:p>
    <w:p>
      <w:pPr>
        <w:pStyle w:val="Heading2"/>
      </w:pPr>
      <w:r>
        <w:t>Volltext</w:t>
      </w:r>
    </w:p>
    <w:p>
      <w:r>
        <w:t>Genève Cour de justice (Cour de droit public) Chambre des assurances sociales 29.05.2012 A/416/2012</w:t>
      </w:r>
    </w:p>
    <w:p>
      <w:r>
        <w:t>A/416/2012 ATAS/698/2012 du 29.05.2012 ( LPP ) , PARTAGE LPP En fait En droit RÉPUBLIQUE ET CANTON DE GENÈVE POUVOIR JUDICIAIRE A/416/2012 ATAS/698/2012 COUR DE JUSTICE Chambre des assurances sociales Arrêt du 29 mai 2012 2ème Chambre En la cause Monsieur H__________, domicilié à Thônex Madame H__________, domiciliée à Bernex demandeurs contre FONDATION DE PREVOYANCE XB_________, route des Biches 10, 1752 Villars-sur-Glâne CREDIT SUISSE Fondation de libre-passage 2 ème pilier, 8401 Winterthur défenderesses EN FAIT 1.        Par jugement du 30 novembre 2011, la 20ème chambre du Tribunal de première instance a prononcé le divorce de Madame H__________, née I__________ en 1973, et Monsieur H__________, né en 1974, mariés en date du 23 septembre 2004. ![endif]&gt;![if&gt; 2.        Selon le chiffre 11 du jugement précité, le Tribunal de première instance a ordonné le partage par moitié des avoirs de prévoyance professionnelle acquis par chacun des époux durant le mariage.![endif]&gt;![if&gt; 3.        Le jugement de divorce est devenu définitif le 24 janvier 2012 et a été transmis d'office à la Cour de céans le 8 février 2012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23 septembre 2004 et le 24 janvier 2012.![endif]&gt;![if&gt; 5.        S'agissant de la demanderesse:![endif]&gt;![if&gt; Ø  Selon le courrier du 24 février 2012 de la FONDATION DE PREVOYANCE XB_________, la demanderesse est affiliée auprès d'elle depuis le 1 er mai 2000 et la prestation accumulée durant le mariage s'élève à 60'509 fr. 05. Aucune prestation n'a été transférée, aucun versement pour l'encouragement au logement n'a été réalisé. La prestation déjà acquise au mariage s'élève à 29'972 fr. 05, soit 35'444 fr. y compris les intérêts courus jusqu'au divorce. La prestation totale est de 95'953 fr. 05.![endif]&gt;![if&gt; 6.        S'agissant du demandeur:![endif]&gt;![if&gt; Ø  Selon son extrait de compte individuel AVS, il a travaillé pour X_________, diverses entreprises d'emploi temporaire, Y_________ et Z_________, avec des périodes de chômage et de revenu en dessous du minimum LPP.![endif]&gt;![if&gt; Ø  Selon son courrier du 27 février 2012, il dispose de prestations auprès de la FONDATION INSTITUTION SUPPLETIVE LPP, dont il a demandé le transfert sur un compte de libre passage auprès du CREDIT SUISSE.![endif]&gt;![if&gt; Ø  Selon le courrier du 14 mars 2012 de NBA-2 FUTURA VORSORGE, le demandeur a été affilié du 1 er janvier au 30 juin 2006, dans le cadre de son emploi pour X_________ SA et l’avoir accumulé de 113 fr. 35 a été transféré à la fondation de libre passage 2 ème pilier auprès de la NEUE AARGAUER BANK.![endif]&gt;![if&gt; Ø  Selon le courrier du 13 mars 2012 de la FONDATION COMMUNE LPP POUR LE TRAVAIL TEMPORAIRE, le demandeur a été affilié du 1 er mai au 30 juin 2007 (XA_________ SA) et l’avoir acquis, y compris les intérêts de 204 fr. 95 a été transféré à la FONDATION INSTITUTION SUPPLETIVE LPP à Zurich.![endif]&gt;![if&gt; Ø  Selon le courrier du 9 mars 2012 de la CAISSE PARITAIRE DE PREVOYANCE DE L’INDUSTRIE ET DE LA CONSTRUCTION (CPPIC), le demandeur a été affilié du 11 juin 2007 au 1 er avril 2008 (entreprise Y_________ SA). La prestation acquise durant le mariage est de 2'322 fr. 80 et elle a été versée à la FONDATION INSTITUTION SUPPLETIVE LPP à Zurich le 15 mars 2010. Aucune prestation n’a été reçue d’une autre institution.![endif]&gt;![if&gt; Ø  Selon courrier du 13 mars 2012 de la FONDATION DE PREVOYANCE MANPOWER, le demandeur a été affilié du 1 er avril au 30 juin 2008 et le montant de 414 fr. 65 a été versé à la FONDATION INSTITUTION SUPPLETIVE LPP le 20 décembre 2010.![endif]&gt;![if&gt; Ø  Selon le courrier du 27 avril 2012 de SWISSLIFE, le demandeur a été affilié du 1 er avril au 31 juillet 2010 (entreprise Z_________) et la prestation accumulée au 31 juillet 2010 de 1'570 fr. 80 a été transférée le 7 février 2011 à la FONDATION INSTITUTION SUPPLETIVE LPP à Zurich.![endif]&gt;![if&gt; Ø  Selon le courrier du 23 mars 2012 de la Fondation supplétive de Lausanne, le demandeur a été affilié par l'office cantonal de l'emploi en tant qu'employeur du 1 er décembre 2010 au 31 mai 2011 et la prestation accumulée y compris les intérêts au 22 décembre 2011 a été transférée à la FONDATION INSTITUTION SUPPLETIVE LPP à Zurich (1'071 fr. 10).![endif]&gt;![if&gt; Ø  Selon le courrier du 12 mars 2012 de la FONDATION INSTITUTION SUPPLETIVE LPP, le demandeur est affilié depuis le 14 août 2008, date du versement de 204 fr. 95 de la FONDATION POUR LE TRAVAIL TEMPORAIRE. Le montant de la prestation de libre passage au jour du divorce est de 5'669 fr. 05 et inclut également le versement de la CPPIC (2'322 fr. 80), celui de MANPOWER (414 fr. 65), de la NATIONALE SUISSE (1'587 fr. 05 le 7 février 2011 correspondant au montant mentionné par SWISSLIFE et de la FONDATION INSTITUTION SUPPLETIVE de Lausanne (1'071 fr. 10). Elle a précisé le 26 mars 2012 que la prestation de libre-passage du demandeur avait été transférée à la FONDATION DE LIBRE-PASSAGE DU CREDIT SUISSE le jour-même.![endif]&gt;![if&gt; Ø  Ladite fondation a confirmé l'ouverture d'un compte de libre passage, le montant de la prestation étant de 5'682 fr.![endif]&gt;![if&gt; 7.        Ainsi, la prestation acquise pendant le mariage par la demanderesse est de 60'509 fr. 05, celle du demandeur est de 5'782 fr. 40 (5'669 fr. 05 +113 fr. 35).![endif]&gt;![if&gt; Ces documents ont été transmis aux parties le 20 avril et le 4 mai 2012. La juridiction leur a indiqué qu'à défaut d'observations d'ici au 21 mai 2012, un arrêt serait rendu sur cette base.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Le calcul a déjà été effectué par l'institution de prévoyance de la demanderesse et la question ne se pose pas pour le demandeur.![endif]&gt;![if&gt; 4.        En l’espèce, le juge de première instance a ordonné le partage par moitié des prestations de sortie acquises durant le mariage par les demandeurs. Les dates pertinentes sont, d’une part, celle du mariage, le 23 septembre 2004, d’autre part le 24 janvier 2012, date à laquelle le jugement de divorce est devenu exécutoire.![endif]&gt;![if&gt; 5.        Selon les documents produits, la prestation acquise pendant le mariage par le demandeur est de 5'782 fr. 40 tandis que celle acquise par la demanderesse est de 60'509 fr. 05, les intérêts ayant déjà été calculés par les institutions de prévoyance défenderesses. Ainsi le demandeur doit à son ex-épouse le montant de 2'891 fr. 20 (5'782 fr. 40 fr. : 2) et celle-ci doit à celui-là le montant de 30'254 fr. 50 (60'509 fr. 05  : 2), de sorte que c’est la demanderesse qui doit au demandeur le montant de 27'363 fr.30.![endif]&gt;![if&gt;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 1.             Invite la FONDATION DE PREVOYANCE XB_________, à Villars-sur-Glâne à transférer, du compte de Madame H__________, née I__________ , la somme de 27'363 fr. 30 au CREDIT SUISSE Fondation de libre-passage 2 ème pilier, 8401 Winterthur, compte N° __________ en faveur de Monsieur H__________, ainsi que des intérêts compensatoires au sens des considérants, dès le 24 janvier 2012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