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A/4164/2017 vom 11. Januar 2018</w:t>
      </w:r>
    </w:p>
    <w:p>
      <w:r>
        <w:t>GE Cour de justice, 2018-01-11, FR</w:t>
      </w:r>
    </w:p>
    <w:p>
      <w:r>
        <w:rPr>
          <w:b/>
        </w:rPr>
        <w:t xml:space="preserve">Quelle: </w:t>
      </w:r>
      <w:r>
        <w:t>https://mcp.opencaselaw.ch/entscheid/ge_gerichte_A_4164_2017</w:t>
      </w:r>
    </w:p>
    <w:p>
      <w:r>
        <w:t>FR: GE_GERICHTE A/4164/2017 du 11 janvier 2018</w:t>
      </w:r>
    </w:p>
    <w:p>
      <w:r>
        <w:t>IT: GE_GERICHTE A/4164/2017 del 11 gennaio 2018</w:t>
      </w:r>
    </w:p>
    <w:p>
      <w:pPr>
        <w:pStyle w:val="Heading2"/>
      </w:pPr>
      <w:r>
        <w:t>Regeste</w:t>
      </w:r>
    </w:p>
    <w:p>
      <w:r>
        <w:t>Retard injustifié | LP.17</w:t>
      </w:r>
    </w:p>
    <w:p>
      <w:pPr>
        <w:pStyle w:val="Heading2"/>
      </w:pPr>
      <w:r>
        <w:t>Volltext</w:t>
      </w:r>
    </w:p>
    <w:p>
      <w:r>
        <w:t>Genève Cour de Justice (Cour civile) Chambre de surveillance en matière de poursuite et faillites 11.01.2018 A/4164/2017</w:t>
      </w:r>
    </w:p>
    <w:p>
      <w:r>
        <w:t>Retard injustifié | LP.17</w:t>
      </w:r>
    </w:p>
    <w:p>
      <w:r>
        <w:t>A/4164/2017 DCSO/9/2018 du 11.01.2018 ( PLAINT ) , ADMIS Descripteurs : Retard injustifié Normes : LP.17 Par ces motifs RÉPUBLIQUE ET CANTON DE GENÈVE POUVOIR JUDICIAIRE A/4164/2017-CS DCSO/9/18 DECISION DE LA COUR DE JUSTICE Chambre de surveillance des Offices des poursuites et faillites DU JEUDI 11 JANVIER 2018 Plainte 17 LP (A/4164/2017-CS) formée en date du 16 octobre 2017 par A______ SA . * * * * * Décision communiquée par courrier A à l'Office concerné et par pli recommandé du greffier du 12 janvier 2018 à : - A______ SA c/o Me Dan BALLY, avocat Rue J.-J. Cart 8 Case postale 221 1001 Lausanne. - Office des poursuites . Attendu, EN FAIT , que par acte expédié le 16 octobre 2017 au greffe de la Chambre de surveillance, A______ SA s'est plainte d'un retard injustifié de la part de l'Office des poursuites (ci-après : l'Office) dans le traitement de la poursuite requise le 23 mai 2017 contre B______ SARL, concluant à ce qu'il soit ordonné à l'Office d'établir un commandement de payer conforme à cette réquisition, " sans avance de frais complémentaire "; Que dans son rapport du 6 novembre 2017, l'Office s'en est rapporté à justice sur le bien-fondé de la plainte; il a exposé que la réquisition lui était parvenue le 24 mai 2017, que le commandement de payer, poursuite n° 17 xxxx76 X, avait été remis à la poste pour notification le 22 juin 2017 et que, pour une raison inexpliquée, la poste n'avait pas traité cet envoi, de sorte que l'Office l'avait relancée (à une date non précisée) pour que la tentative de notification soit reprise; Que par avis du 8 novembre 2017, les parties ont été informées que l'instruction de la cause était close. Considérant, EN DROIT ,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 des circonstances tenant à l'organisation des offices des poursuites, à leur dotation en personnel ou encore à l'adéquation de leur outil informatique ne justifient pas le non-respect des délais fixés par la loi (ATF 107 III 3 consid. 2); Qu'en l'espèce, près d'un mois s'est écoulé entre la réception par l'Office de la réquisition de poursuite et l'établissement du commandement de payer, ce qui paraît incompatible avec la célérité imposée par l'art. 69 al. 1 LP; Qu'en outre, la procédure de notification, débutée en juin 2017, est restée en suspens pendant de nombreux mois, ce qui est clairement excessif au regard de l'exigence de célérité et de diligence exigée par l'art. 71 al. 1 LP; Que la plainte doit donc être admise et ordre sera donné à l'Office de poursuivre sans désemparer la procédure de notification du commandement de payer jusqu'à son terme; Que la plaignante a également conclu à ce que la plainte soit admise " sans avance de frais complémentaire ";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 PAR CES MOTIFS, La Chambre de surveillance : A la forme : Déclare recevable la plainte formée le 16 octobre 2017 par A______ SA pour retard injustifié de l'Office des poursuites dans le traitement de la poursuite n° 17 xxxx76 X. Au fond : L'admet. Ordonne à l'Office des poursuites de poursuivre sans désemparer et jusqu'à son terme la procédure de notification du commandement de payer, poursuite n° 17 xxxx76 X. Déboute les parties de toutes autres conclusions. Siégeant : Madame Nathalie RAPP, présidente; Monsieur Georges ZUFFEREY et Monsieur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