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A/4148/2021 vom 30. Mai 2023</w:t>
      </w:r>
    </w:p>
    <w:p>
      <w:r>
        <w:t>GE Cour de justice, 2023-05-30, FR</w:t>
      </w:r>
    </w:p>
    <w:p>
      <w:r>
        <w:rPr>
          <w:b/>
        </w:rPr>
        <w:t xml:space="preserve">Quelle: </w:t>
      </w:r>
      <w:r>
        <w:t>https://mcp.opencaselaw.ch/entscheid/ge_gerichte_A_4148_2021</w:t>
      </w:r>
    </w:p>
    <w:p>
      <w:r>
        <w:t>FR: GE_GERICHTE A/4148/2021 du 30 mai 2023</w:t>
      </w:r>
    </w:p>
    <w:p>
      <w:r>
        <w:t>IT: GE_GERICHTE A/4148/2021 del 30 maggio 2023</w:t>
      </w:r>
    </w:p>
    <w:p>
      <w:pPr>
        <w:pStyle w:val="Heading2"/>
      </w:pPr>
      <w:r>
        <w:t>Erwägungen</w:t>
      </w:r>
    </w:p>
    <w:p>
      <w:r>
        <w:rPr>
          <w:b/>
        </w:rPr>
        <w:t>E. 2</w:t>
      </w:r>
    </w:p>
    <w:p>
      <w:r>
        <w:t>L’objet du litige est la décision de l’autorité intimée du 5 novembre 2021 refusant de transmettre le dossier des recourants au SEM avec un préavis favorable et prononçant leur renvoi de Suisse.![endif]&gt;![if&gt;</w:t>
      </w:r>
    </w:p>
    <w:p>
      <w:r>
        <w:rPr>
          <w:b/>
        </w:rPr>
        <w:t>E. 2.1</w:t>
      </w:r>
    </w:p>
    <w:p>
      <w:r>
        <w:t>Le 1 er janvier 2019 est entrée en vigueur une modification de la loi sur les étrangers du 16 décembre 2005 (LEtr), devenue la LEI, et de l'OASA. Conformément à l'art. 126 al. 1 LEI, les demandes déposées, comme en l'espèce, avant le 1 er janvier 2019, sont régies par l'ancien droit (arrêt du Tribunal fédéral 2C_404/2022 du 4 août 2022 consid. 6.1).![endif]&gt;![if&gt;</w:t>
      </w:r>
    </w:p>
    <w:p>
      <w:r>
        <w:rPr>
          <w:b/>
        </w:rPr>
        <w:t>E. 2.2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[ci-après : directives LEI], état au 1 er janvier 2021, ch. 5.6.12).![endif]&gt;![if&gt;</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sous peine de récompenser l'obstination à violer la loi (ATF 130 II 39 consid. 3 ; arrêt du Tribunal fédéral 2D_13/2016 du 11 mars 2016 consid. 3.2).</w:t>
      </w:r>
    </w:p>
    <w:p>
      <w:r>
        <w:rPr>
          <w:b/>
        </w:rPr>
        <w:t>E. 2.5</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6c).![endif]&gt;![if&gt;</w:t>
      </w:r>
    </w:p>
    <w:p>
      <w:r>
        <w:rPr>
          <w:b/>
        </w:rPr>
        <w:t>E. 2.6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3e).![endif]&gt;![if&gt;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w:t>
      </w:r>
    </w:p>
    <w:p>
      <w:r>
        <w:rPr>
          <w:b/>
        </w:rPr>
        <w:t>E. 2.7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2.8</w:t>
      </w:r>
    </w:p>
    <w:p>
      <w:r>
        <w:t>L'« opération Papyrus » développée par le canton de Genève visait à régulariser la situation des personnes non ressortissantes des pays de l'UE ou de l'AELE,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 faire preuve d'une intégration réussie ; absence de condamnation pénale (autre que séjour illégal).![endif]&gt;![if&gt;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Elle s'est achevée le 31 décembre 2018.</w:t>
      </w:r>
    </w:p>
    <w:p>
      <w:r>
        <w:rPr>
          <w:b/>
        </w:rPr>
        <w:t>E. 2.9</w:t>
      </w:r>
    </w:p>
    <w:p>
      <w:r>
        <w:t>En l'espèce, le recourant prétend être arrivé en Suisse en 2014. Ayant déposé sa demande de régularisation de ses conditions de séjour le 27 septembre 2018, il ne pouvait se prévaloir d'un séjour continu de dix ans, si bien que les conditions pour bénéficier de l'« opération Papyrus » n'étaient pas remplies en ce qui le concernait. Quant à sa femme et à sa fille, n'étant arrivées en Suisse qu'en mai 2021, sans visa d’entrée valable, elles ne pouvaient bénéficier de ladite opération puisque celle-ci s'est achevée à la fin de l'année 2018, et elles n'en remplissaient quoi qu'il en soit pas non plus la condition relative à la durée du séjour.![endif]&gt;![if&gt; Par ailleurs, comme l'a retenu à juste titre le TAPI, les preuves au dossier concernant la résidence du recourant en Suisse ne démontrent qu'un séjour très discontinu entre 2014 et fin 2018. Qui plus est, même en retenant une durée de séjour de neuf ans, il conviendrait de fortement relativiser celle-ci dans la mesure où ledit séjour a été entièrement effectué dans l'illégalité, ou au bénéfice d'une tolérance des autorités de migration. Quant à la durée de séjour totale de la recourante et de sa fille, elle atteint tout juste deux ans et est donc faible. L'intégration professionnelle du recourant peut être qualifiée de bonne, puisqu'il travaille depuis plusieurs années pour le même employeur et encadre quelques personnes en tant que chef d'équipe. Il parle aussi couramment le français. Cela étant, s'il n'a pas de dettes, n'a jamais recouru à l’aide sociale et ne semble pas avoir de casier judiciaire, ces éléments relèvent du comportement que l’on est en droit d’attendre de toute personne séjournant dans le pays (arrêts du Tribunal fédéral 2C_779/2016 du 13 septembre 2016 consid. 4.2 ; 2C_789/2014 du 20 février 2015 consid. 2.2.2 ; ATA/1171/2021 du 2 novembre 2021 consid. 8). Il n'apparaît en outre pas que le recourant se soit créé des attaches particulièrement étroites avec la Suisse au point de rendre étranger son pays d'origine. Il ne s’est pas investi personnellement, que ce soit dans la vie associative ou dans la culture genevoise. Il ne peut dès lors être retenu qu'il fait preuve d'une intégration sociale exceptionnelle en comparaison avec d'autres étrangers qui travaillent en Suisse depuis plusieurs années (arrêts du TAF F-6480/2016 du 15 octobre 2018 consid. 8.2 ; C-5235/2013 du 10 décembre 2015 consid. 8.2). Ce constat vaut a fortiori pour la recourante qui n’est arrivée en Suisse qu’en 2021. La présence de divers membres de leur famille en Suisse, au bénéfice de titres de séjour ou de nationalité suisse, ne modifie pas cette appréciation de l’absence d’une intégration exceptionnelle en Suisse. S'agissant de leurs possibilités de réintégration dans leur pays d'origine, les recourants sont nés au Kosovo, dont ils parlent la langue. Ils y ont vécu leur enfance, leur adolescence et une partie de leur vie d'adulte, en particulier la recourante qui est arrivée en Suisse à l'âge de 26 ans. Elle y a du reste donné naissance à sa fille. En toute hypothèse, les années que le recourant a passées en Suisse ne l’ont pas rendu étranger à sa culture d’origine ni à sa langue maternelle. Les recourants sont tous deux jeunes et en bonne santé et, de retour dans leur pays d'origine, ils pourront faire valoir les connaissances linguistiques acquises en Suisse ainsi que, pour le recourant, son expérience professionnelle. S'agissant de C______, elle est âgée de six ans et n'est en Suisse que depuis deux ans, si bien que même si elle est maintenant scolarisée en Suisse, son sort est encore dépendant de celui de ses parents et que son retour au Kosovo ne saurait constituer pour elle un véritable déracinement.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 recourant, et l'instance précédente à confirmer ledit refus.</w:t>
      </w:r>
    </w:p>
    <w:p>
      <w:r>
        <w:rPr>
          <w:b/>
        </w:rPr>
        <w:t>E. 3</w:t>
      </w:r>
    </w:p>
    <w:p>
      <w:r>
        <w:t>Reste à examiner la question du renvoi.![endif]&gt;![if&gt;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ATA/247/2023 du 14 mars 2023 consid. 6.1).![endif]&gt;![if&gt;</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3.3</w:t>
      </w:r>
    </w:p>
    <w:p>
      <w:r>
        <w:t>En l'espèce, dès lors qu'il a, à juste titre, refusé une autorisation de séjour aux recourants, l'intimé devait prononcer leur renvoi. Pour le surplus, aucun motif ne permet de retenir que l'exécution du renvoi ne serait pas possible, licite ou ne pourrait raisonnablement être exigé les concernant.![endif]&gt;![if&gt; Dans ces circonstances, la décision de l'autorité intimée est conforme au droit et le recours contre le jugement du TAPI, entièrement mal fondé, sera rejeté.</w:t>
      </w:r>
    </w:p>
    <w:p>
      <w:r>
        <w:rPr>
          <w:b/>
        </w:rPr>
        <w:t>E. 4</w:t>
      </w:r>
    </w:p>
    <w:p>
      <w:r>
        <w:t>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