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A/4126/2017 vom 4. Dezember 2017</w:t>
      </w:r>
    </w:p>
    <w:p>
      <w:r>
        <w:t>GE Cour de justice, 2017-12-04, FR</w:t>
      </w:r>
    </w:p>
    <w:p>
      <w:r>
        <w:rPr>
          <w:b/>
        </w:rPr>
        <w:t xml:space="preserve">Quelle: </w:t>
      </w:r>
      <w:r>
        <w:t>https://mcp.opencaselaw.ch/entscheid/ge_gerichte_A_4126_2017</w:t>
      </w:r>
    </w:p>
    <w:p>
      <w:r>
        <w:t>FR: GE_GERICHTE A/4126/2017 du 4 décembre 2017</w:t>
      </w:r>
    </w:p>
    <w:p>
      <w:r>
        <w:t>IT: GE_GERICHTE A/4126/2017 del 4 dicembre 2017</w:t>
      </w:r>
    </w:p>
    <w:p>
      <w:pPr>
        <w:pStyle w:val="Heading2"/>
      </w:pPr>
      <w:r>
        <w:t>Volltext</w:t>
      </w:r>
    </w:p>
    <w:p>
      <w:r>
        <w:t>Genève Cour de justice (Cour de droit public) Chambre des assurances sociales 04.12.2017 A/4126/2017</w:t>
      </w:r>
    </w:p>
    <w:p>
      <w:r>
        <w:t>A/4126/2017 ATAS/1090/2017 du 04.12.2017 ( CHOMAG ) , REJETE En fait En droit rÉpublique et canton de genÈve POUVOIR JUDICIAIRE A/4126/2017 ATAS/1090/2017 COUR DE JUSTICE Chambre des assurances sociales Arrêt du 4 décembre 2017 6 ème Chambre En la cause Monsieur A______, domicilié à GENÈVE, comparant avec élection de domicile en l'étude de Maître Jacques EMERY recourant contre OFFICE CANTONAL DE L'EMPLOI, sis rue des Gares 16, GENÈVE intimé EN FAIT 1.        Monsieur A______ (ci-après l’assuré ou le recourant), né le ______ 1985, s’est inscrit à l’office régional de placement (ci-après ORP) le 20 décembre 2016.![endif]&gt;![if&gt; 2.        Par décision du 17 mai 2017, l’office cantonal de l’emploi (ci-après l’OCE ou l’intimé) a suspendu le droit à l’indemnité de l’assuré pour une durée de trois jours pour recherches d’emploi insuffisantes en mars 2017.![endif]&gt;![if&gt; 3.        Du 4 au 23 mai 2017, le docteur B______ a attesté d’un séjour de l’assuré à la clinique genevoise de Montana et d’une incapacité de travail totale jusqu’au 30 mai 2017.![endif]&gt;![if&gt; 4.        Dès le 31 mai 2017, le docteur C______, psychiatrie-psychothérapie FMH, a attesté d’une capacité de travail totale de l’assuré.![endif]&gt;![if&gt; 5.        Le 12 juin 2017, l’ORP a convoqué l’assuré pour un entretien de conseil le 17 juillet 2017 à 10h45.![endif]&gt;![if&gt; 6.        Par décision du 17 juillet 2017, l’OCE a suspendu le droit du recourant à l’indemnité pendant une durée de cinq jours pour recherches personnelles d’emploi insuffisantes en avril 2017. ![endif]&gt;![if&gt; 7.        Par décision du 20 juillet 2017, l’OCE a suspendu le droit du recourant à l’indemnité pour une durée de onze jours au motif qu’il ne s’était pas présenté à l’entretien de conseil du 17 juillet 2017, sans fournir d’excuse valable et qu’il s’agissait d’un troisième manquement.![endif]&gt;![if&gt; 8.        Par courriel du 26 juillet 2017, l’assuré a informé sa conseillère qu’il suivait un nouveau traitement ayant nécessité un arrêt maladie du 30 juin au 27 juillet 2017.![endif]&gt;![if&gt; 9.        Le 26 juillet 2017, l’assuré a communiqué à l’OCE un certificat du Dr C______ attestant le 25 juillet 2017 d’une incapacité de travail totale de l’assuré du 30 juin au 27 juillet 2017.![endif]&gt;![if&gt; 10.    Le 28 juillet 2017, l’assuré, représenté par un avocat, a fait opposition à la décision du 20 juillet 2017 en concluant à son annulation et en faisant valoir qu’il avait averti sa conseillère qu’il était en arrêt maladie ; il a conclu préalablement à la restitution de l’effet suspensif de la décision attaquée.![endif]&gt;![if&gt; 11.    Le 3 août 2017, l’assuré a requis de l’OCE qu’il statue sur la restitution de l’effet suspensif.![endif]&gt;![if&gt; 12.    Par décision du 15 août 2017, l’OCE a rejeté la requête du recourant en restitution de l’effet suspensif de l’opposition.![endif]&gt;![if&gt; 13.    Par décision du 12 septembre 2017, l’OCE a admis partiellement l’opposition du recourant et réduit la durée de la suspension de onze à neuf jours en considérant que le recourant, en incapacité de travail, n’était pas tenu de se présenter à l’entretien de conseil du 17 juillet 2017 mais qu’il aurait pu informer sa conseillère de son empêchement. ![endif]&gt;![if&gt; 14.    Le 12 octobre 2017, l’assuré, représenté par son avocat, a recouru auprès de la chambre des assurances sociales de la Cour de justice à l’encontre de la décision de l’OCE du 12 septembre 2017 en concluant à son annulation, en relevant que son état de santé était tel qu’il n’était pas en mesure de prévenir sa conseillère de son empêchement, ni de se souvenir de son rendez-vous et qu’il avait informé ensuite cette dernière de son absence en s’excusant. ![endif]&gt;![if&gt; Il a fourni un certificat du Dr C______ du 11 octobre 2017 attestant que l’assuré avait été en incapacité de travail ainsi que de toute autre activité administrative du 30 juin au 31 juillet 2017 et que son état clinique ne lui permettait pas de se déplacer ni d’avoir une quelconque activité. 15.    Le 13 novembre 2017, l’intimé a conclu au rejet du recours au motif qu’en incapacité de travail depuis le 30 juin 2017, le recourant disposait largement du temps nécessaire pour informer l’ORP à l’avance de son absence le 17 juillet 2017 ; or ce n’était que le 26 juillet 2017 que le recourant avait adressé un courriel à sa conseillère et le certificat médical du 25 juillet 2017.![endif]&gt;![if&gt; Son épouse aurait pu signaler son empêchement ; le certificat médical du 11 octobre 2017 ne permettait pas d’admettre que le recourant avait été dans l’impossibilité d’annoncer son empêchement, celui-ci ayant d’ailleurs pu écrire à l’ORP le 26 juillet 2017, 16.    Le 27 novembre 2017, la chambre de céans a entendu les parties en audience.![endif]&gt;![if&gt; Le recourant à déclaré : « Je suis à nouveau en incapacité de travail depuis le 2 novembre 2017. J’étais capable de travailler entre le 28 juillet et le 31 octobre 2017. Je suis toujours inscrit au chômage. Le Dr C______ a décidé de changer mon traitement début juillet en me prescrivant un nouveau médicament à haut degré de toxicité, du Lithiofor. Je suis traité pour un trouble de l’humeur et bipolarité. Je vais faire des prises de sang tous les deux jours. J’ai eu très vite des effets secondaires importants avec d’abord des diarrhées et des nausées, puis après deux jours, des douleurs musculaires et des troubles de l’élocution. J’ai fait une prise de sang de contrôle et on m’a dit de continuer le traitement. J’ai donc pris ce nouveau médicament pendant deux semaines. J’étais très confus durant cette période. La troisième semaine de juillet, le Dr C______ m’a prescrit un autre médicament, le Lamictal qui n’a pas d’effets secondaires. Le 17 juillet 2017, j’étais encore sous Lithiofor et j’ai changé pour le Lamictal aux environs du 22 juillet 2017. Pendant cette période, je sortais une fois par jours faire des courses et je me faisais moi-même à manger. Parfois mes amis venaient me rendre visite et m’aidaient en fonction de l’état dans lequel j’étais. Par moment, j’avais du mal à m’exprimer, j’étais très confus et somnolant. Quand je n’en pouvais plus, je ne prenais plus le médicament que je devais prendre une fois par jour. En supprimant, j’allais tout de suite mieux et c’est dans ces moments-là que je pouvais sortir faire des courses. Je suis aussi diabétique et je devais en plus m’occuper de mon traitement. Je me pique à l’insuline. Je suis toujours marié mais je suis séparé de mon épouse depuis environ un an. Je ne me rappelle pas exactement comment les choses se sont passées mais le Dr C______ a établi le certificat médical à ma demande quand je lui ai dit que je ne m’étais pas rendu à un entretien de conseil. Je me rappelle toutefois qu’il m’avait dit avant le traitement qu’il me mettait en arrêt sans me donner le document l’attestant. Début juillet, je ne pouvais pas connaître les effets secondaires du médicament. Mon médecin m’avait averti que je devais faire des prises de sang tous les deux jours et l’avertir en cas d’effets secondaires. Je me rendais pour les prises de sang au laboratoire à 100 mètres de chez moi. J’ai fait trois prises de sang. J’ai aussi fait deux prises de sang dans le laboratoire à côté du cabinet de mon médecin». Le représentant de l’intimé a déclaré : « Je m’étonne du fait que le certificat médical du Dr C______ ait été établi seulement le 25 juillet 2017. Il s’agit de la troisième sanction, étant précisé qu’une quatrième a été rendue récemment pour recherches insuffisantes pour le mois d’octobre 2017. Le recourant aurait pu écrire à sa conseillère fin juin pour l’avertir qu’il ne pourrait se rendre à l’entretien du 17 juillet, étant donné que son médecin le mettait en arrêt de travail à partir du 30 juin. Nous maintenons la décision de sanction ». 17.    Sur quoi, la cause a été gardée à juger. ![endif]&gt;![if&gt;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en temps utile, le recours est recevable (art. 60 LPGA).![endif]&gt;![if&gt; 3.        L'objet du litige porte sur la suspension de neuf jours du droit à l'indemnité du recourant.![endif]&gt;![if&gt;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LACI).![endif]&gt;![if&gt;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e.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f.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(Bulletin LACI IC / D72). La Cour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6.        En l'espèce, l’intimé a reproché au recourant de ne pas avoir averti sa conseillère de son empêchement à participer à l’entretien de conseil du 17 juillet 2017. Le recourant se prévaut du fait que son traitement au Lithium, qu’il avait commencé début juillet 2017, prescrit par son médecin, avait entraîné des effets secondaires importants, l’empêchant d’avertir l’intimé de son incapacité à honorer le rendez-vous du 17 juillet 2017.![endif]&gt;![if&gt; La chambre de céans relève qu’il n’est pas contesté que le recourant a subi des effets secondaires incapacitants dus au nouveau traitement médicamenteux introduit par son médecin traitant. Cependant, le recourant a admis qu’il avait été capable de vivre seul à son domicile pendant toute la durée du traitement et, qu’hormis durant des phases de confusion, douleurs musculaires et troubles de l’élocution, il avait pu sortir faire des courses, se rendre au laboratoire pour effectuer cinq prises de sang de contrôle et se faire à manger, de sorte qu’on ne saurait reprocher à l’intimé d’avoir considéré que le recourant était à même d’appeler sa conseillère ou simplement de laisser un message à l’accueil de l’intimé, pour avertir celui-ci de son empêchement. 7.        Partant, le recours ne peut qu’être rejeté et la décision litigieuse confirmée, laquelle tient justement compte de sanctions antérieures.![endif]&gt;![if&gt; 8.        Pour le surplus, la procédure est gratuite.![endif]&gt;![if&gt;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