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A/411/2010 vom 14. Juni 2010</w:t>
      </w:r>
    </w:p>
    <w:p>
      <w:r>
        <w:t>GE Cour de justice, 2010-06-14, FR</w:t>
      </w:r>
    </w:p>
    <w:p>
      <w:r>
        <w:rPr>
          <w:b/>
        </w:rPr>
        <w:t xml:space="preserve">Quelle: </w:t>
      </w:r>
      <w:r>
        <w:t>https://mcp.opencaselaw.ch/entscheid/ge_gerichte_A_411_2010</w:t>
      </w:r>
    </w:p>
    <w:p>
      <w:r>
        <w:t>FR: GE_GERICHTE A/411/2010 du 14 juin 2010</w:t>
      </w:r>
    </w:p>
    <w:p>
      <w:r>
        <w:t>IT: GE_GERICHTE A/411/2010 del 14 giugno 2010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X 6 '974 fr. 35). Au vu de ce qui précède, c'est avec raison que l'intimée a considéré que le recourant ne subissait pas de perte de travail à prendre en considération depuis le 3 septembre 2009. Partant, le recours ne peut qu'être rejeté.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