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A/4115/2018 vom 5. Februar 2020</w:t>
      </w:r>
    </w:p>
    <w:p>
      <w:r>
        <w:t>GE Cour de justice, 2020-02-05, FR</w:t>
      </w:r>
    </w:p>
    <w:p>
      <w:r>
        <w:rPr>
          <w:b/>
        </w:rPr>
        <w:t xml:space="preserve">Quelle: </w:t>
      </w:r>
      <w:r>
        <w:t>https://mcp.opencaselaw.ch/entscheid/ge_gerichte_A_4115_2018</w:t>
      </w:r>
    </w:p>
    <w:p>
      <w:r>
        <w:t>FR: GE_GERICHTE A/4115/2018 du 5 février 2020</w:t>
      </w:r>
    </w:p>
    <w:p>
      <w:r>
        <w:t>IT: GE_GERICHTE A/4115/2018 del 5 febbraio 2020</w:t>
      </w:r>
    </w:p>
    <w:p>
      <w:pPr>
        <w:pStyle w:val="Heading2"/>
      </w:pPr>
      <w:r>
        <w:t>Erwägungen</w:t>
      </w:r>
    </w:p>
    <w:p>
      <w:r>
        <w:rPr>
          <w:b/>
        </w:rPr>
        <w:t>E. 20</w:t>
      </w:r>
    </w:p>
    <w:p>
      <w:r>
        <w:t>décembre 1946 (LAVS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Aux termes de l'art. 9 du règlement sur l'assurance-vieillesse et survivants du 31 octobre 1947 (RAVS - RS 831.101),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8.        a. La CCT-SOR (dans sa teneur eu vigueur en 2016), prévoit trois modes de rémunération (art. 17 CCT-SOR) : le « salaire horaire (payé à l'heure) » (ch. 1) : dans ce cas, s'y ajoute le droit aux vacances, aux jours fériés et au 13 ème salaire ; le « salaire mensuel-constant » (ch. 2) payé sur la base d'un salaire horaire défini, multiplié par 177.7 heures par mois : dans ce cas, les droits aux vacances et aux jours fériés sont directement compris dans le salaire, alors que le 13 ème salaire s'y ajoute ; enfin, le « salaire mensuel (payé au mois) » (ch. 3) : par ce mode de faire, les droits aux vacances et aux jours fériés sont directement compris dans le salaire mensuel ; s'y ajoute un 13 ème salaire. Ladite convention dispose également que le 13 ème salaire correspond à 8.33% du « salaire annuel brut soumis AVS » (art. 19 ch. 1 CCT-SOR). Le droit aux vacances est déterminé comme suit : le travailleur a droit à 25 jours ouvrables de vacances jusqu'à l'âge de 50 ans, puis à 30 jours ouvrables (art. 20 ch. 1 CCT-SOR). Le salaire afférent aux vacances s'élève respectivement à 10.64% et 13.04% du salaire de base selon l'horaire moyen conventionnel des heures effectivement travaillées, y compris les heures supplémentaires, sans prise en compte des suppléments (art. 20 ch. 2 CCT-SOR). Des « Indemnités forfaitaires dans le canton de Genève uniquement » sont encore prévues (art. 23 ch. 2 CCT-SOR), notamment une indemnité forfaitaire par jour de travail de CHF 17.- de transport professionnel, de repas pris à l'extérieur et d'outillage est due à tous les travailleurs. Elle est destinée à couvrir totalement ou partiellement les frais subis par les travailleurs. Dans certains cas, notamment si un véhicule est fourni par l'entreprise, cette indemnité est réduite de moitié. b. Ces principes n'ont pas été modifiés en 2018. Les « Indemnités forfaitaires dans le canton de Genève uniquement » ont cependant été augmentées à CHF 18.- par jour de travail dès le 1 er janvier 2018, par arrêté du Conseil fédéral étendant le champ d'application de la CCT-SOR (« Remise en vigueur et modification du 7 mars 2017 »). 9.        La chambre de céans a déjà eu l'occasion de juger que l'indemnité forfaitaire de CHF 17.- par jour de travail prévue par l'art. 23 ch. 2 CCT-SOR ne constitue pas du salaire déterminant, dès lors qu'il ressort expressément de cette disposition qu'elle est destinée à couvrir les frais subis par les travailleurs (transport professionnel, repas pris à l'extérieur et outillage) et qu'elle ne saurait être considérée comme du salaire déguisé, notamment au vu de son montant relativement modique et de son non-assujettissement aux cotisations sociales ( ATAS/178/2018 du 6 mars 2018). Statuant sur recours, le Tribunal fédéral a confirmé ce point de vue et conclu qu'il n'y avait pas lieu d'ajouter au revenu sans invalidité, déterminant pour la comparaison des revenus, l'indemnité forfaitaire allouée en vertu de l'art. 23 ch. 2 CCT-SOR (arrêt du Tribunal fédéral 8C_310/2018 du 18 décembre 2018 consid. 7.4) 10.    En l'espèce, s'agissant du droit à la rente, le recourant ne remet pas en question la pleine exigibilité de l'exercice d'une activité adaptée, ni le revenu avec invalidité retenu. Il conteste uniquement le salaire annuel de valide fixé à CHF 63'135.-, soutenant que ce revenu doit être porté à CHF 70'022.-, compte tenu des indemnités pour vacances, du 13 ème salaire et de l'indemnité forfaitaire par jour travaillé. 11.    La chambre de céans rappelle au préalable que le droit éventuel à une rente d'invalidité s'est ouvert en 2018, de sorte que la comparaison des salaires doit se faire au regard de cette année-là, ce qui est admis par les parties. 12.    a. Le salaire mensuel de base retenu par l'intimée, soit CHF 4'856.60 pour 2018, n'est pas remis en cause par le recourant. Ce montant correspond du reste aux pièces du dossier. En effet, selon les deux contrats de travail communiqués, le recourant a été engagé à temps partiel de janvier 2011 à décembre 2013 pour un salaire horaire de CHF 26.50, puis, dès le 1 er janvier 2014, à 100% pour un revenu mensuel fixé à CHF 4'750.-. D'après les fiches de salaire produites, soit celles relatives aux mois de février 2015 à février 2016, le revenu mensuel brut du recourant s'est élevé à CHF 4'750.- en 2015 et à CHF 4'856.60 dès le 1 er janvier 2016. La déclaration d'accident du 29 février 2016 mentionne ainsi justement un salaire de CHF 4'856.60. Enfin, interrogé sur le revenu que le recourant aurait perçu en 2017 et en 2018, l'employeur a clairement indiqué à l'intimée, en date du 5 septembre 2017, respectivement du 22 janvier 2018, que le salaire de base du recourant se serait élevé à CHF 4'856.60 par mois. b. En ce qui concerne le droit aux vacances, inclus selon l'intimée dans le salaire mensuellement prévu, le recourant soutient qu'une indemnité de 8.33% doit être ajoutée au salaire de base. La déclaration de sinistre du 29 février 2016 fait état d'indemnités pour vacances et jours fériés à hauteur de CHF 516.75 (10.64%), laissant supposer que ce montant devrait effectivement s'ajouter au salaire mensuel de CHF 4'856.60. Le contrat de travail valable dès le 1 er janvier 2014 ne contient aucune indication quant au droit aux vacances, mais stipule que le recourant est lié par la CCT-SOR. Cette dernière prévoit que le droit aux vacances est directement compris dans le salaire mensuel. Il est de 25 jours ouvrables jusqu'à l'âge de 50 ans, puis de 30 jours ouvrables. En cas de rémunération à l'heure, le salaire afférent aux vacances s'élève respectivement à 10.64% et 13.04% du salaire de base selon l'horaire moyen conventionnel des heures effectivement travaillées, y compris les heures supplémentaires, sans prise en compte des suppléments. La situation du recourant est confuse car les décomptes de salaire contiennent une rubrique « Vacances payées par l'entreprise 10.64% », alors que son contrat de travail prévoit, dès le 1 er janvier 2014, une rémunération selon un « salaire mensuel ». Cela étant, l'analyse des fiches de salaire permet de conclure, sans doute aucun, que cette indemnité ne s'est pas ajoutée au salaire mensuel de base. En effet, le recourant a perçu des montants à titre de vacances aux mois de mars, août, octobre et décembre 2015. Durant ces mois, son salaire brut a été réduit pour ne tenir compte que des jours effectivement travaillés. Ainsi, selon le relevé du mois de mars 2015, le recourant a travaillé 12.5 jours sur les 22 jours ouvrables. Le « Total salaire » indique donc CHF 2'698.85 (CHF 4'750.- / 22 jours x 12.5 jours). Pour le mois d'août 2015, le recourant a travaillé 12 jours sur les 21 jours ouvrables. Si le calcul de l'employeur semble de prime abord légèrement erroné, puisqu'il indique un « Total salaire » de CHF 2'638.90 et non pas de CHF 2'714.30 (CHF 4'750 / 21 jours x 12 jours), il n'en demeure pas moins que l'indemnité pour les vacances n'a pas été additionnée au revenu de base de CHF 4'750.-, puisque la somme du salaire brut est de CHF 4'731.05 et comprend un « Total salaire » de CHF 2'638.90 et des « Vacances payées par l'entreprise » à hauteur de CHF 2'092.15. Il en va de même pour le mois d'octobre 2015, au cours duquel le recourant a travaillé 7 jours. Selon le décompte y relatif, il a perçu un « Total salaire » de CHF 1'539.35 et un montant de CHF 2'857.60 à titre de « Vacances ». Enfin, la fiche de salaire du mois de décembre 2015 mentionne un « Total salaire » de CHF 2'419.-, une « Indemnité jours fériés » de CHF 439.80, des « Vacances payées par l'entreprise » à hauteur de CHF 2'011.80 et un « 13è salaire » de CHF 4'742.-. Partant, il est incontestable que l'indemnité « Vacances payées par l'entreprise 10.64% » ne s'est pas ajoutée au salaire mensuel prévu de CHF 4'750.- pour 2015 et de CHF 4'856.60 pour 2016. L'employeur n'a d'ailleurs pas mentionné l'indemnité de vacances de 10.64% dans les formulaires adressés à l'intimée concernant les revenus que le recourant aurait perçus en 2017 et 2018. Certes, il existe une incohérence entre ces deux déclarations puisque le questionnaire du 22 janvier 2018 mentionne un salaire théorique de « CHF 4'856.60/mois x 12 mois + 8.33% 13è salaire », alors que la formule utilisée le 5 septembre 2017 indique « CHF 4'856.60/mois x 12 mois + 8.33% + 13è salaire », avec un « + » entre « 8.33% » et « 13è ». Contrairement à ce que pense le recourant, le « 8.33% » ne peut en aucun cas concerner le droit aux vacances puisque non seulement le pourcentage de cette indemnité est de 10.64% (et non de 8.33%) selon la déclaration d'accident, la CCT et les fiches de salaires, mais aussi puisque le revenu de base du recourant a systématiquement été réduit lorsqu'il a perçu des indemnités pour ses vacances. c. S'agissant du 13 ème salaire, l'intimée a reconnu qu'il devait s'ajouter au revenu mensuel de base et a appliqué un taux de 8.33%. Si le recourant ne conteste pas expressément ce pourcentage, ses calculs ne permettent pas pour autant de conclure qu'il l'admet. La déclaration d'accident mentionne un montant de CHF 404.55, correspondant à 8.33% du salaire de base. Le contrat de travail ne contient aucune précision à ce propos, mais selon les dispositions claires de la CCT-SOR, le pourcentage du 13 ème salaire est effectivement de 8.33%. C'est en outre ce taux qui est mentionné dans les décomptes de salaire, lesquels contiennent une rubrique « 13è salaire 8.33% ». La seule fiche rapportant un montant à ce titre est celle relative au mois de décembre 2015, pour un montant de CHF 4'742.-, versé en sus des autres prestations accessoires ou non périodiques mentionnées dans ce décompte. La chambre de céans relèvera que le décompte du mois de décembre 2015 indique que le 13 ème salaire a été calculé en fonction d'un « salaire de base » de CHF 56'926.50, et non pas de CHF 57'000.- (CHF 4'750.- x 12 mois). Elle ignore pour quelle raison l'employeur n'a pas tenu compte du revenu de base de CHF 4'750.- pourtant mentionné sur chaque décompte de février à décembre 2015, ce qui aurait donné un 13 ème salaire de CHF 4'748.10 (CHF 4'750 x 12 mois x 8.33%) et non pas de CHF 4'742.-. Quoi qu'il en soit, l'employeur a effectivement appliqué le taux de 8.33%. On peut donc en conclure que l'employeur a commis une inadvertance en mentionnant que le salaire du recourant aurait été, en 2017, de « CHF 4'856.60/mois x 12 mois + 8.33% + 13è salaire » et qu'il n'aurait pas dû noter le dernier « + », le « 8.33% » se rapportant manifestement au « 13è ». La formule utilisée pour déclarer le salaire hypothétique en 2018 (« CHF 4'856.60/mois x 12 mois + 8.33% 13è salaire ») est quant à elle correcte. d. Enfin, les fiches de salaire mentionnent une « indemnité forfaitaire » de CHF 8.50 par jour travaillé, ce qui correspond bien à l'indemnité de l'art. 23 ch. 2 CCT-SOR (CHF 17.- par jour de travail, avec réduction de moitié si un véhicule est fourni par l'entreprise). Conformément à la jurisprudence de la chambre de céans, confirmée par notre Haute cour, il y a lieu de considérer que cette indemnité, relativement modeste, destinée à couvrir les frais de transport, de repas et d'outillage, et qui n'a pas été soumise aux cotisations sociales, ne constitue pas du salaire déterminant. C'est donc à juste titre que l'intimée n'en a pas tenu compte dans le revenu sans invalidité que le recourant aurait pu percevoir en 2018. e. À toutes fins utiles, la chambre de céans relèvera encore que les « indemnités pour jours fériés », sur lesquelles le recourant et l'intimée ne se sont pas prononcés, font partie du salaire mensuel de base. En effet, à titre d'exemples, les décomptes des mois d'avril et de mai 2015 mentionnent un salaire brut de CHF 4'750.-, avec un « Total salaire » de CHF 4'310.20 et une « Indemnité jours fériés » de CHF 439.80, ce qui correspond bien au salaire mensuel de CHF 4'750.- convenu. De même, la fiche de salaire relative au mois de septembre 2015 indique un « Total salaire » de CHF 4'530.10 et une « Indemnité jours fériés » de CHF 291.90, soit un salaire brut de CHF 4'750.-. Et l'attestation du mois de janvier 2016 fait état d'un « Total salaire » de CHF 4'631.75 et d'une « Indemnité jours fériés » de CHF 224.85, ce qui correspond également au salaire brut de CHF 4'856.60 dû dès le 1 er janvier 2016. 13.    La chambre de céans retiendra donc que le salaire déterminant du recourant comprend le revenu mensuel contractuellement prévu, ainsi qu'un 13 ème salaire correspondant à 8.33% de son revenu annuel. En revanche, l'indemnité forfaitaire par jour travaillé et les indemnités pour les vacances et jours fériés ne doivent pas être prises en considération. Ainsi, le gain déterminant s'élève à CHF 63'133.85 (CHF 4'856.60.- x 12 mois + 8.33%). 14.    Par conséquent, le revenu de valide retenu par l'intimée, soit CHF 63'135.- par année, peut être confirmé. Il ne se justifie en effet pas de corriger la minime différence entre le montant déterminé par la chambre de céans et celui retenu par l'intimée (CHF 1.15), ce solde n'ayant absolument aucune incidence sur l'issue du litige. 15.    Il convient à présent d'examiner le droit du recourant à une indemnité pour atteinte à l'intégrité. 16.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voir aussi ATF 125 II 169 consid. 2d).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17.    a.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b.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Le Tableau 2, « Atteinte à l'intégrité résultant de troubles fonctionnels des membres inférieurs » prévoit une indemnité en cas de perte fonctionnelle totale d'un membre inférieur. Pour un genou, bloqué en extension ou/et en flexion, le taux de l'indemnité varie entre 30% et 50%. Pour un genou mobile entre 0° et 90°, le taux est de 10%. Pour un genou mobile entre 10° et 60°, le taux est de 15%. Enfin, en cas d'ablation de la rotule, le taux varie entre 5% et 10%. Selon le Tableau 6 « Atteinte à l'intégrité en cas d'instabilité articulaire », une luxation de la rotule du genou, récidivante ou habituelle, donne droit à une indemnité comprise entre 5% et 10% en cas d'instabilité grave. Une instabilité modérée n'ouvre en revanche pas le droit à une indemnité pour atteinte à l'intégrité. 18.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20.    a. En l'occurrence, tant le Dr H_____, dans son avis du 19 octobre 2018, que le Dr I_____, dans son rapport du 13 juin 2019, ont fait état d'une mobilité articulaire symétrique. On peut donc exclure une perte de mobilité fonctionnelle due à l'accident, et par conséquent le droit à une indemnité pour atteinte à l'intégrité en application de la Table 2. D'ailleurs, si le recourant a invoqué, à l'appui de son recours du 23 novembre 2018, qu'il ne pouvait plus durablement fléchir son genou normalement, il a admis, dans son écriture du 31 janvier 2019, qu'il avait recouvré une amplitude presque normale de flexion. b. En ce qui concerne la Table 6, le Dr H_____ a expliqué, dans son rapport du 3 avril 2019, que l'épisode de luxation de la rotule droite rentrait dans le cadre d'une atteinte dysplasique importante de ce genou, dysplasie qui entraînait une instabilité chronique. En outre, les examens pratiqués avaient mis en évidence des calcifications autour de l'aileron rotulien interne des deux côtés, ce qui laissait supposer une instabilité bilatérale. Selon lui, la Table 2 correspondait mieux aux constatations médicales. Le Dr I_____ a conclu, dans sa lettre du 12 août 2019, à l'existence d'une instabilité grave, avec une luxation rotulienne récidivante et une lésion cartilagineuse rétro-patellaire. Il a exposé, à la demande du conseil du recourant, qu'une première luxation rotulienne engendrait une déchirure du ligament patello-fémoral interne, qui lors d'une mauvaise cicatrisation pouvait décompenser une situation auparavant complètement asymptomatique. La chambre de céans relèvera cependant, d'une part, que les examens d'imagerie pratiqués dans les suites de l'accident n'ont pas révélé de déchirure ligamentaire, seul un remodelé d'aspect chronique évoquant des signes de surcharge chronique du pôle inférieur de la rotule et du tendon rotulien ayant alors été constaté (cf. rapport d'IRM du 2 mars 2016). D'autre part, les pièces médicales au dossier ne font état que d'un unique évènement de luxation de la rotule (cf. rapports du Dr E_____ du 5 décembre 2016, de la CRR du 16 juin 2017, du Dr H_____ du 2 octobre 2017), de sorte qu'il ne saurait être question de « récidive » ou de caractère « habituel ». À cet égard, il sied de relever que le Dr I_____ n'a d'ailleurs pas fait état de plusieurs luxations, mais seulement de subluxations (cf. rapport du 13 juin 2019), lesquelles correspondent à des dislocations incomplètes. Ainsi, l'argumentation de ce médecin, fondée sur une « luxation récidivante » et une « déchirure du ligament », n'est pas de nature à remettre en cause l'appréciation du Dr H_____, claire, motivée et basée sur l'examen du recourant, ainsi que sur l'étude du dossier complet. À toutes fins utiles, la chambre de céans rappellera que le recourant présente une dysplasie de la rotule, soit une hyperlaxité morphologique, laquelle est manifestement sans rapport de causalité avec le sinistre assuré par l'intimée. D'ailleurs, dans son précédent rapport du 13 juin 2019, le Dr I_____ avait estimé que l'atteinte dysplasique majeure à droite prédisposait à une instabilité rotulienne. Dans ces conditions, force est de constater que le recourant ne peut pas non plus prétendre à une indemnité pour atteinte à l'intégrité sur la base de la Table 6. 21.    Par conséquent, la décision litigieuse peut également être confirmée s'agissant du refus de l'octroi d'une indemnité pour atteinte à l'intégrité. 22.    Le recours, en tous points mal fondé, doit être rejeté. 23.    L'intimée a conclu à la condamnation du recourant en tous frais et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Cette jurisprudence, fondée sur le principe de la gratuité de la procédure de première instance en droit fédéral des assurances sociales, l'emporte sur d'éventuelles dispositions contraires du droit de procédure cantonal. Ainsi le Tribunal fédéral des assurances a refusé d'allouer de tels dépens à la SUVA en tant qu'organisme chargé de tâches de droit public (ATF 107 V 233 ). En l'espèce, on ne saurait considérer que le recours soit téméraire ou qu'il ait été interjeté à la légère. En outre, le litige ne présente pas non plus un caractère de complexité particulier, de sorte qu'il ne sera pas donné droit à la prétention de l'intimée en allocation de dépens. 24.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