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A/4105/2007 vom 11. April 2008</w:t>
      </w:r>
    </w:p>
    <w:p>
      <w:r>
        <w:t>GE Cour de justice, 2008-04-11, FR</w:t>
      </w:r>
    </w:p>
    <w:p>
      <w:r>
        <w:rPr>
          <w:b/>
        </w:rPr>
        <w:t xml:space="preserve">Quelle: </w:t>
      </w:r>
      <w:r>
        <w:t>https://mcp.opencaselaw.ch/entscheid/ge_gerichte_A_4105_2007</w:t>
      </w:r>
    </w:p>
    <w:p>
      <w:r>
        <w:t>FR: GE_GERICHTE A/4105/2007 du 11 avril 2008</w:t>
      </w:r>
    </w:p>
    <w:p>
      <w:r>
        <w:t>IT: GE_GERICHTE A/4105/2007 del 11 aprile 2008</w:t>
      </w:r>
    </w:p>
    <w:p>
      <w:pPr>
        <w:pStyle w:val="Heading2"/>
      </w:pPr>
      <w:r>
        <w:t>Erwägungen</w:t>
      </w:r>
    </w:p>
    <w:p>
      <w:r>
        <w:rPr>
          <w:b/>
        </w:rPr>
        <w:t>E. 1</w:t>
      </w:r>
    </w:p>
    <w:p>
      <w:r>
        <w:t>Anamnèse détaillée du cas</w:t>
      </w:r>
    </w:p>
    <w:p>
      <w:r>
        <w:rPr>
          <w:b/>
        </w:rPr>
        <w:t>E. 2</w:t>
      </w:r>
    </w:p>
    <w:p>
      <w:r>
        <w:t>Données subjectives de la personne</w:t>
      </w:r>
    </w:p>
    <w:p>
      <w:r>
        <w:rPr>
          <w:b/>
        </w:rPr>
        <w:t>E. 3</w:t>
      </w:r>
    </w:p>
    <w:p>
      <w:r>
        <w:t>Constatations objectives</w:t>
      </w:r>
    </w:p>
    <w:p>
      <w:r>
        <w:rPr>
          <w:b/>
        </w:rPr>
        <w:t>E. 4</w:t>
      </w:r>
    </w:p>
    <w:p>
      <w:r>
        <w:t>Diagnostic(s) psychiatriques En cas de troubles psychiques, dire quel est le degré de gravité de chacun de ceux-ci (faible, moyen, grave) Dire si ces troubles psychiques ont valeur de maladie en tant que tels selon la CIM-10 Mentionner pour chaque diagnostic posé ses conséquences sur la capacité de travail de la recourante, en pour-cent Au vu des éléments médicaux en votre possession, dire à partir de quand est survenue l’incapacité de travail durable, le cas échéant, indiquer son taux et quelle en a été l'évolution. Préciser en particulier quel est le degré d'incapacité de travail et quelle a été son évolution depuis le mois d'octobre 2006 à ce jour. Dans quelle mesure une activité lucrative adaptée est-elle raisonnablement exigible de la recourante, compte tenu de ses affections, dans quel domaine et depuis quand ? Evaluer les chances de succès d’une réadaptation professionnelle La capacité de travail peut-elle être améliorée par des mesures médicales ? Si oui, lesquelles? Pronostic Toutes remarques utiles et propositions de l’expert Commet à ces fins la Dresse R__________, spécialiste FMH en psychiatrie et psychothérapie, à Genève. Invite l’expert à déposer d'ici au 15 août 2008 son rapport d'expertise en deux exemplaires au Tribunal de céans. Réserve le fond.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