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A/40/2017 vom 23. Mai 2017</w:t>
      </w:r>
    </w:p>
    <w:p>
      <w:r>
        <w:t>GE Cour de justice, 2017-05-23, FR</w:t>
      </w:r>
    </w:p>
    <w:p>
      <w:r>
        <w:rPr>
          <w:b/>
        </w:rPr>
        <w:t xml:space="preserve">Quelle: </w:t>
      </w:r>
      <w:r>
        <w:t>https://mcp.opencaselaw.ch/entscheid/ge_gerichte_A_40_2017</w:t>
      </w:r>
    </w:p>
    <w:p>
      <w:r>
        <w:t>FR: GE_GERICHTE A/40/2017 du 23 mai 2017</w:t>
      </w:r>
    </w:p>
    <w:p>
      <w:r>
        <w:t>IT: GE_GERICHTE A/40/2017 del 23 maggio 2017</w:t>
      </w:r>
    </w:p>
    <w:p>
      <w:pPr>
        <w:pStyle w:val="Heading2"/>
      </w:pPr>
      <w:r>
        <w:t>Regeste</w:t>
      </w:r>
    </w:p>
    <w:p>
      <w:r>
        <w:t>ÉTABLISSEMENT PÉNITENTIAIRE ; DÉTENTION(INCARCÉRATION) ; QUALITÉ POUR RECOURIR ; INTÉRÊT ACTUEL ; MESURE DISCIPLINAIRE ; MISE EN LIBERTÉ DÉFINITIVE | Irrecevabilité du recours d'un ancien détenu contre une mesure disciplinaire, en raison de l'absence d'intérêt actuel suite à la libération du recourant pendant la procédure. | LPA.60.al1.letb</w:t>
      </w:r>
    </w:p>
    <w:p>
      <w:pPr>
        <w:pStyle w:val="Heading2"/>
      </w:pPr>
      <w:r>
        <w:t>Erwägungen</w:t>
      </w:r>
    </w:p>
    <w:p>
      <w:r>
        <w:rPr>
          <w:b/>
        </w:rPr>
        <w:t>E. 2</w:t>
      </w:r>
    </w:p>
    <w:p>
      <w:r>
        <w:t>Les 22 et 23 décembre 2016, M. A______ a fait l'objet de deux sanctions journalières pour refus de travailler, à savoir la « suppression complète de toutes les activités communes (loisirs et repas) » du 22 décembre 2016 à 08h00 au 23 décembre 2016 à 08h00 et du 23 décembre 2016 à 08h00 au 24 décembre 2016 à 08h00. La promenade quotidienne d'une durée d'une heure avec la possibilité de téléphoner avait été maintenue. ![endif]&gt;![if&gt; Il était mentionné que l'intéressé avait été entendu oralement les 22 et 23 décembre 2016 à 08h00 par un agent de détention.</w:t>
      </w:r>
    </w:p>
    <w:p>
      <w:r>
        <w:rPr>
          <w:b/>
        </w:rPr>
        <w:t>E. 3</w:t>
      </w:r>
    </w:p>
    <w:p>
      <w:r>
        <w:t>Les sanctions avaient été signifiées le 22 décembre 2016 à 08h00 et le 23 décembre 2016 à 11h30 par un agent de détention. Elles étaient signées par des surveillants sous-chefs de l'établissement. Le détenu avais refusé de signer.![endif]&gt;![if&gt; Deux rapports ont été établis les jours mêmes par des agents. Ils détaillaient brièvement les faits.</w:t>
      </w:r>
    </w:p>
    <w:p>
      <w:r>
        <w:rPr>
          <w:b/>
        </w:rPr>
        <w:t>E. 4</w:t>
      </w:r>
    </w:p>
    <w:p>
      <w:r>
        <w:t>Par acte posté le 4 janvier 2017 à l'attention du greffe de la Cour de justice et transmis par ce dernier à la chambre administrative de la Cour de justice (ci- après : la chambre administrative), M. A______ a interjeté recours contre les sanctions précitées. Préalablement, il a conclu à l'audition du gardien sous-chef M. B______, ainsi qu'à celle de deux témoins, à savoir des personnes détenues au sein l'établissement. Principalement, il a conclu à la nullité des décisions en question, subsidiairement à leur annulabilité. ![endif]&gt;![if&gt; Son droit d'être entendu avait été violé, raison pour laquelle les sanctions devaient être déclarées nulles, subsidiairement annulées. Par ailleurs, il n'avait pas violé les règles de conduite applicables au sein de l'établissement. Les décisions querellées disposaient que le droit d'être entendu avait été octroyé à l''intéressé les 23 et 24 décembre 2016 à 08h00, or, c'était précisément à cette heure-là que s'étaient déroulés les faits ayant donné lieu aux sanctions disciplinaires.</w:t>
      </w:r>
    </w:p>
    <w:p>
      <w:r>
        <w:rPr>
          <w:b/>
        </w:rPr>
        <w:t>E. 5</w:t>
      </w:r>
    </w:p>
    <w:p>
      <w:r>
        <w:t>Par réponse du 23 février 2017, l'établissement a conclu au rejet du recours.![endif]&gt;![if&gt; Les décisions de sanction des 22 et 23 décembre 2016 avaient été signées par des surveillants sous-chefs et contresignées par le directeur de l'établissement. Ce dernier étant absent au moment du déroulement des faits, les surveillants sous-chefs avaient attendu son retour afin de lui soumettre les décisions pour signature. Concernant la violation du droit d'être entendu, l'établissement indiquait que le détenu avait été entendu oralement lors de la notification des sanctions et que les motifs de ces dernières lui avaient été exposés à ce moment. Il existait un intérêt public à punir de tels comportements. Les sanctions litigieuses étaient proportionnées.</w:t>
      </w:r>
    </w:p>
    <w:p>
      <w:r>
        <w:rPr>
          <w:b/>
        </w:rPr>
        <w:t>E. 6</w:t>
      </w:r>
    </w:p>
    <w:p>
      <w:r>
        <w:t>M. A______ est sorti de prison le 2 mars 2017.![endif]&gt;![if&gt;</w:t>
      </w:r>
    </w:p>
    <w:p>
      <w:r>
        <w:rPr>
          <w:b/>
        </w:rPr>
        <w:t>E. 7</w:t>
      </w:r>
    </w:p>
    <w:p>
      <w:r>
        <w:t>Par réplique du 30 mars 2017, M. A______ a persisté dans ses conclusions.![endif]&gt;![if&gt; Les sanctions avaient été signées par les surveillants sous-chefs. Le directeur de l'établissement, étant absent pour cause de vacances, avait posé sa signature seulement le 4 janvier 2017, ce qui constituait un vice de forme, raison pour laquelle les décisions devaient être déclarées irrecevables.</w:t>
      </w:r>
    </w:p>
    <w:p>
      <w:r>
        <w:rPr>
          <w:b/>
        </w:rPr>
        <w:t>E. 8</w:t>
      </w:r>
    </w:p>
    <w:p>
      <w:r>
        <w:t>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![endif]&gt;![if&gt; 2. a. Aux termes de l'art. 60 al. 1 let. b LPA,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138 II 162 consid. 2.1.2).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 Jean-Baptiste ZUFFEREY, Droit administratif général, 2014, p. 734 n. 2084 ; Pierre MOOR/ 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 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 ATA/29/2017 du 17 janvier 2017 consid. 2d ; ATA/118/2015 du 27 janvier 2015 consid. 2c ; ATA/510/2014 du 1 er juillet 2014 consid. 3b). En l'espèce, alors qu'il était détenu à l'établissement, le recourant a fait l'objet de deux sanctions disciplinaires d'une durée d'un jour chacune, lesquelles ont pris effet dès leur prononcé, à savoir les 22 et 23 décembre 2016. Ces sanctions ont été exécutées immédiatement. Le recourant a été remis en liberté le 2 mars 2017. Aucun élément du dossier ne laisse à penser qu'il est susceptible d'être incarcéré à nouveau à l'établissement, et par conséquent d'y être encore une fois sanctionné disciplinairement. 3. Il n'y a dès lors aucune raison de passer outre l'exigence de l'intérêt actuel ( ATA/29/2017 précité consid. 3b ; ATA/732/2015 du 14 juillet 2015 consid. 4b; ATA/541/2010 du 4 août 2010, confirmé par arrêt du Tribunal fédéral 1B_295/2010 du 14 septembre 2010). ![endif]&gt;![if&gt; 4. Il en résulte que le recours est irrecevable. ![endif]&gt;![if&gt; 5. Vu la nature du litige, aucun émolument ne sera perçu (art. 87 al. 1 LPA et art. 12 al. 1 du règlement sur les frais, émoluments et indemnités en procédure administrative du 30 juillet 1986 - RFPA - E 5 10.03) et, vu son issue,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