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A/4057/2009 vom 16. September 2009</w:t>
      </w:r>
    </w:p>
    <w:p>
      <w:r>
        <w:t>GE Cour de justice, 2009-09-16, FR</w:t>
      </w:r>
    </w:p>
    <w:p>
      <w:r>
        <w:rPr>
          <w:b/>
        </w:rPr>
        <w:t xml:space="preserve">Quelle: </w:t>
      </w:r>
      <w:r>
        <w:t>https://mcp.opencaselaw.ch/entscheid/ge_gerichte_A_4057_2009</w:t>
      </w:r>
    </w:p>
    <w:p>
      <w:r>
        <w:t>FR: GE_GERICHTE A/4057/2009 du 16 septembre 2009</w:t>
      </w:r>
    </w:p>
    <w:p>
      <w:r>
        <w:t>IT: GE_GERICHTE A/4057/2009 del 16 settembre 2009</w:t>
      </w:r>
    </w:p>
    <w:p>
      <w:pPr>
        <w:pStyle w:val="Heading2"/>
      </w:pPr>
      <w:r>
        <w:t>Volltext</w:t>
      </w:r>
    </w:p>
    <w:p>
      <w:r>
        <w:t>Genève Cour de justice (Cour de droit public) Chambre des assurances sociales 26.05.2010 A/4057/2009</w:t>
      </w:r>
    </w:p>
    <w:p>
      <w:r>
        <w:t>A/4057/2009 ATAS/585/2010 du 26.05.2010 ( LPP ) , PARTAGE LPP En fait En droit RÉPUBLIQUE ET CANTON DE GENÈVE POUVOIR JUDICIAIRE A/4057/2009 ATAS/585/2010 ARRET DU TRIBUNAL CANTONAL DES ASSURANCES SOCIALES Chambre 5 du 26 mai 2010 En la cause Monsieur N__________, domicilié à GENEVE, comparant avec élection de domicile en l'étude de Maître UEHLINGER Isabelle Madame O__________, domiciliée à GENEVE demandeurs contre Fondation Institution Supplétive LPP, sise administration des comptes de libre passage, ZURICH Caisse de pension GASTROSOCIAL, sise Bahnhofstrasse 86, AARAU défenderesses EN FAIT Par jugement du 16 septembre 2009, la 14ème chambre du Tribunal de première instance a prononcé le divorce de Madame N__________, née en 1964, et Monsieur N__________, né en 1967, mariés en date du 17 février 2006. Selon le chiffre 6 du jugement précité, le Tribunal de première instance a ordonné le partage par moitié des avoirs de prévoyance professionnelle acquis par chacun des époux durant le mariage. Le jugement de divorce est devenu définitif le 27 octobre 2009 et a été transmis d'office au Tribunal de céans le 11 novembre 2009 pour exécution du partage. Le Tribunal de céans a sollicité des parties le nom de leurs institutions de prévoyance, puis a interpellé les institutions défenderesses en les priant de lui communiquer les montants des avoirs LPP des ex-époux acquis durant le mariage, soit entre le 17 février 2006 et le 27 octobre 2009. Selon le courrier de la Fondation Institution Supplétive LPP du 12 avril 2010, la prestation acquise pendant le mariage par le demandeur est de 2'432 fr. 20, montant auquel il convient encore d'ajouter les frais de clôture de 55 fr. Selon le courrier de la Caisse de pension GASTROSOCIAL du 14 janvier 2010, celle de la demanderesse est de 53 fr. 25. Par courrier du 15 avril 2010, le Tribunal de céans a informé les ex-époux sur quelle base leurs avoirs de prévoyance professionnelle seront partagés. En l'absence d'objections dans le délai fixé, la cause a été gardée à juger. EN DROIT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Les dates pertinentes sont, d’une part, celle du mariage, le 17 février 2006, d’autre part le 27 octobre 2009, date à laquelle le jugement de divorce est devenu exécutoire. Selon les renseignements recueillis, la prestation acquise pendant le mariage par le demandeur est de 2'487 fr. 20 (2'432 fr. 20 + 55 fr.) tandis que celle acquise par la demanderesse est de 53 fr. 25, les intérêts ayant déjà été calculés par les institutions de prévoyance défenderesses. Ainsi le demandeur doit à son ex-épouse le montant de 1'243 fr. 60 (2'487 fr. 20 : 2) et celle-ci lui doit la somme de 26 fr. 60 (53 fr. 25 : 2), de sorte que c’est le demandeur qui doit à son ex-épouse le montant de 1'217 fr.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LE TRIBUNAL CANTONAL DES ASSURANCES SOCIALES : Invite la Fondation Institution Supplétive LPP à transférer, du compte de M. N__________, compte de libre-passage, la somme de 1'217 fr. à la Caisse de pension GASTROSOCIAL en faveur de Mme N__________, ancien no AVS et nouveau no ainsi que les intérêts compensatoires au sens des considérants, dès le 27 octobre 2009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