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A/4055/2016 vom 17. Januar 2017</w:t>
      </w:r>
    </w:p>
    <w:p>
      <w:r>
        <w:t>GE Cour de justice, 2017-01-17, FR</w:t>
      </w:r>
    </w:p>
    <w:p>
      <w:r>
        <w:rPr>
          <w:b/>
        </w:rPr>
        <w:t xml:space="preserve">Quelle: </w:t>
      </w:r>
      <w:r>
        <w:t>https://mcp.opencaselaw.ch/entscheid/ge_gerichte_A_4055_2016</w:t>
      </w:r>
    </w:p>
    <w:p>
      <w:r>
        <w:t>FR: GE_GERICHTE A/4055/2016 du 17 janvier 2017</w:t>
      </w:r>
    </w:p>
    <w:p>
      <w:r>
        <w:t>IT: GE_GERICHTE A/4055/2016 del 17 gennaio 2017</w:t>
      </w:r>
    </w:p>
    <w:p>
      <w:pPr>
        <w:pStyle w:val="Heading2"/>
      </w:pPr>
      <w:r>
        <w:t>Erwägungen</w:t>
      </w:r>
    </w:p>
    <w:p>
      <w:r>
        <w:rPr>
          <w:b/>
        </w:rPr>
        <w:t>E. 1</w:t>
      </w:r>
    </w:p>
    <w:p>
      <w:r>
        <w:t>ère Chambre En la cause Monsieur A______, domicilié à CHAMBÉSY, comparant avec élection de domicile en l'étude de Maître Jacques EMERY recourant contre SUVA - CAISSE NATIONALE SUISSE D'ASSURANCE EN CAS D'ACCIDENTS, sise Fluhmattstrasse 1, LUZERN intimée EN FAIT 1.        Monsieur A______ (ci-après l’assuré), né le _____ 1949, a été victime d’une chute le 5 août 2012. L’accident a été déclaré à la caisse nationale suisse d'assurance en cas d'accidents (ci-après la SUVA) le 17 septembre 2012.![endif]&gt;![if&gt; 2.        Par décision du 3 mars 2015, la SUVA a alloué à l’assuré une rente d’invalidité à compter du 1 er janvier 2014.![endif]&gt;![if&gt; 3.        Par décision sur opposition du 12 mai 2015, la SUVA a reconnu à l’assuré une incapacité de gain de 25%.![endif]&gt;![if&gt; 4.        Par arrêt du 16 février 2016, la chambre de céans a partiellement admis le recours interjeté par l’assuré, annulé la décision litigieuse, renvoyé la cause à la SUVA afin qu’elle établisse concrètement quelles étaient les conséquences de l’atteinte à la santé sur la capacité de travail de l’assuré dans ses différentes activités, et, cela fait, détermine son degré d’invalidité au moyen de la méthode extraordinaire.![endif]&gt;![if&gt; 5.        Par décision du 7 juillet 2016, la SUVA a finalement nié le droit de l’assuré à une rente d’invalidité et lui a réclamé la restitution des prestations versées à tort à hauteur de CHF 47'016.15. Elle a retiré l’effet suspensif d’une éventuelle opposition.![endif]&gt;![if&gt; 6.        L’assuré a formé opposition le 5 septembre 2016.![endif]&gt;![if&gt; Par courrier du 2 novembre 2016, il a sollicité la restitution de l’effet suspensif à son opposition et mis la SUVA en demeure de lui verser le montant de CHF 6'064.- représentant les rentes impayées depuis le 1 er juillet 2016. 7.        Par décision du 16 novembre 2016, la SUVA a rejeté la requête de l’assuré relative à l’effet suspensif.![endif]&gt;![if&gt; 8.        L’assuré a recouru contre cette décision le 28 novembre 2016.![endif]&gt;![if&gt; 9.        Dans sa réponse du 13 décembre 2016, la SUVA a conclu à ce qu’il soit constaté que le recours était devenu sans objet. Elle avait en effet rendu une décision le 7 décembre 2016, rejetant l’opposition et confirmant sa décision du 7 juillet 2016, de sorte que la question de l’effet suspensif ne se posait plus. Elle n’entendait en revanche pas retirer l’effet suspensif s’agissant du remboursement de la somme de CHF 47'016.15.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3.        À teneur de l'art. 1 al. 1 LAA, les dispositions de la LPGA s'appliquent à l'assurance-accidents, à moins que la loi n'y déroge expressément.![endif]&gt;![if&gt; 4.        Interjeté dans la forme et le délai prévus par la loi, le recours est recevable (art. 56 et 60 de la LPGA; art. 89B de la loi sur la procédure administrative du 12 septembre 1985 [LPA-GE - E 5 10]).![endif]&gt;![if&gt; 5.        Le litige porte sur le droit de la SUVA de rejeter la requête de l’assuré visant à obtenir le rétablissement de l’effet suspensif suite à son opposition du 5 septembre 2016.![endif]&gt;![if&gt; 6.        a) Selon l'art. 54 al. 1 let. c LPGA, les décisions et les décisions sur opposition sont exécutoires lorsque l'effet suspensif attribué à une opposition ou à un recours a été retiré.![endif]&gt;![if&gt; En vertu de l’art. 11 al. 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ou si la décision a une conséquence juridique qui n'est pas sujette à suspension (let. c).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 7.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8.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9.        Il y a en l’espèce lieu de rappeler que par arrêt du 16 février 2016, la chambre de céans a annulé la décision sur opposition du 12 mai 2015 et renvoyé la cause à la SUVA pour instruction complémentaire. Par ce renvoi, la procédure administrative a été reprise au stade auquel elle se trouvait avant que soit rendue la décision initiale, qui a été annulée. L'issue de la procédure était alors entièrement ouverte et la nouvelle décision à rendre sujette aux mêmes voies de droit que la décision annulée (RCC 1988 p. 650 consid. 2b ; arrêt du Tribunal fédéral des assurances I 581/2006 consid 3.2).![endif]&gt;![if&gt; Par décision du 7 juillet 2016, la SUVA a nié le droit de l’assuré à une rente d’invalidité. S’agissant d’une décision refusant l’octroi de prestations, il ne lui était pas nécessaire de retirer expressément l’effet suspensif à un éventuel recours, puisque les effets d’une telle décision ne sont précisément pas susceptibles d’être suspendus pendant une procédure de recours (cf. notamment arrêt du Tribunal fédéral 8C 339/2009). 10.    La chambre de céans prend acte de ce q ue la SUVA a d’ores et déjà notifié à l’assuré une décision sur opposition le 7 décembre 2016, de sorte que le recours visant à obtenir la restitution de l’effet suspensif est quoi qu’il en soit devenu sans objet.![endif]&gt;![if&gt; 11.    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 er mars 1990 en la cause C.P.). ![endif]&gt;![if&gt; Le recourant a droit au remboursement des dépens en vertu de la législation fédérale, même lorsque la procédure est sans objet, pour autant que les chances de succès du procès le justifient (ATF 110 V 57 , consid. 2a ; RCC 1989, p. 318, consid. 2b). En l'espèce, les dépens seront fixés à CHF 300.-.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