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A/4048/2015 vom 3. März 2016</w:t>
      </w:r>
    </w:p>
    <w:p>
      <w:r>
        <w:t>GE Cour de justice, 2016-03-03, FR</w:t>
      </w:r>
    </w:p>
    <w:p>
      <w:r>
        <w:rPr>
          <w:b/>
        </w:rPr>
        <w:t xml:space="preserve">Quelle: </w:t>
      </w:r>
      <w:r>
        <w:t>https://mcp.opencaselaw.ch/entscheid/ge_gerichte_A_4048_2015</w:t>
      </w:r>
    </w:p>
    <w:p>
      <w:r>
        <w:t>FR: GE_GERICHTE A/4048/2015 du 3 mars 2016</w:t>
      </w:r>
    </w:p>
    <w:p>
      <w:r>
        <w:t>IT: GE_GERICHTE A/4048/2015 del 3 marzo 2016</w:t>
      </w:r>
    </w:p>
    <w:p>
      <w:pPr>
        <w:pStyle w:val="Heading2"/>
      </w:pPr>
      <w:r>
        <w:t>Erwägungen</w:t>
      </w:r>
    </w:p>
    <w:p>
      <w:r>
        <w:rPr>
          <w:b/>
        </w:rPr>
        <w:t>E. 3</w:t>
      </w:r>
    </w:p>
    <w:p>
      <w:r>
        <w:t>ème Chambre En la cause Monsieur A______, domicilié à GENÈVE Madame B______, sans domicile connu demandeurs contre FONDATION COLLECTIVE LPP D’ALLIANZ SUISSE, société d’assurances sur la vie, représentée par ALLIANZ SUISSE VIE, sise Hohlstrasse 552, ZÜRICH FONDATION INSTITUTION SUPPLÉTIVE LPP, Weststrasse 50, ZÜRICH défenderesses EN FAIT 1.        Par jugement du 8 octobre 2015, la 9 ème chambre du Tribunal de première instance a prononcé le divorce de Madame A______, née B______ le ______ 1976, et Monsieur A______, né le ______ 1970, lesquels s’étaient mariés en date du 7 mai 2009. ![endif]&gt;![if&gt; 2.        Au chiffre 4 du dispositif du jugement précité, le Tribunal de première instance a ordonné le partage par moitié des avoirs de prévoyance professionnelle acquis par chacun des époux durant le mariage.![endif]&gt;![if&gt; 3.        Ce jugement, devenu définitif le 28 octobre 2015,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7 mai 2009 et le 28 octobre 2015.![endif]&gt;![if&gt; 5.        S'agissant du demandeur, il est apparu, après consultation du rassemblement de ses comptes individuels : ![endif]&gt;![if&gt; - qu’au moment du mariage, il était affilié à La Bâloise, laquelle a transféré son avoir à Allianz, à laquelle il est affilié depuis juin 2010 ; - que son avoir s’élevait, au moment du mariage, à CHF 62.- (cf. courrier de La Bâloise du 21 décembre 2015), ce qui représentait, au moment du divorce, compte tenu des intérêts courus durant le mariage, un montant de CHF 69.50 ; - que son avoir s’élevait à CHF 20'572.- en date du 28 octobre 2015 (cf. courrier d’Allianz du 12 janvier 2016). 6.        Quant à la demanderesse, il s'est avéré, après consultation du rassemblement de ses comptes individuels : ![endif]&gt;![if&gt; - qu'elle a travaillé, de février 2010 à février 2011 pour C______, à Lausanne, sans cependant cotiser au 2ème pilier (cf. courrier de l’employeur du 26 janvier 2016) ; - qu'elle a été employée depuis mai 2011 par le biais de contrats d’artiste, non soumis à cotisations.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7 mai 2009, date du mariage, d’autre part le 28 octobre 2015, date à laquelle le jugement de divorce est devenu exécutoire.![endif]&gt;![if&gt; 5.        Selon l'art. 30c al. 6 LPP, lorsque les époux divorcent avant la survenance d'un cas de prévoyance, le versement anticipé est considéré comme une prestation de libre passage et il est partagé conformément aux art. 280ss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230 ).![endif]&gt;![if&gt; 6.        Selon les documents produits, la prestation acquise pendant le mariage par le demandeur s'élève à CHF 20'502.50 (20'572 -69.50), les intérêts ayant déjà été calculés par les institutions de prévoyance défenderesses. Ainsi le demandeur doit à son ex-épouse le montant de CHF 10'251.25 (20'502.50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