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A/4039/2016 vom 16. März 2017</w:t>
      </w:r>
    </w:p>
    <w:p>
      <w:r>
        <w:t>GE Cour de justice, 2017-03-16, FR</w:t>
      </w:r>
    </w:p>
    <w:p>
      <w:r>
        <w:rPr>
          <w:b/>
        </w:rPr>
        <w:t xml:space="preserve">Quelle: </w:t>
      </w:r>
      <w:r>
        <w:t>https://mcp.opencaselaw.ch/entscheid/ge_gerichte_A_4039_2016</w:t>
      </w:r>
    </w:p>
    <w:p>
      <w:r>
        <w:t>FR: GE_GERICHTE A/4039/2016 du 16 mars 2017</w:t>
      </w:r>
    </w:p>
    <w:p>
      <w:r>
        <w:t>IT: GE_GERICHTE A/4039/2016 del 16 marzo 2017</w:t>
      </w:r>
    </w:p>
    <w:p>
      <w:pPr>
        <w:pStyle w:val="Heading2"/>
      </w:pPr>
      <w:r>
        <w:t>Regeste</w:t>
      </w:r>
    </w:p>
    <w:p>
      <w:r>
        <w:t>RETINJ | LP.17.3</w:t>
      </w:r>
    </w:p>
    <w:p>
      <w:pPr>
        <w:pStyle w:val="Heading2"/>
      </w:pPr>
      <w:r>
        <w:t>Volltext</w:t>
      </w:r>
    </w:p>
    <w:p>
      <w:r>
        <w:t>Genève Cour de Justice (Cour civile) Chambre de surveillance en matière de poursuite et faillites 16.03.2017 A/4039/2016</w:t>
      </w:r>
    </w:p>
    <w:p>
      <w:r>
        <w:t>RETINJ | LP.17.3</w:t>
      </w:r>
    </w:p>
    <w:p>
      <w:r>
        <w:t>A/4039/2016 DCSO/108/2017 du 16.03.2017 ( PLAINT ) , SANS OBJET Descripteurs : RETINJ Normes : LP.17.3 En fait En droit Par ces motifs RÉPUBLIQUE ET CANTON DE GENÈVE POUVOIR JUDICIAIRE A/4039/2016-CS DCSO/108/17 DECISION DE LA COUR DE JUSTICE Chambre de surveillance des Offices des poursuites et faillites DU JEUDI 16 MARS 2017 Plainte 17 LP (A/4039/2016-CS) formée en date du 25 novembre 2016 par A______ , élisant domicile en l'étude de Me Patrick BURKHALTER, avocat. * * * * * Décision communiquée par courrier A à l'Office concerné et par pli recommandé du greffier du 17 mars 2017 à : - A______ c/o Me Patrick BURKHALTER, avocat Rue de France 22 2400 Le Locle. - Office des poursuites . EN FAIT A. a. Le 14 avril 2016, A______ (ci-après : A______) a adressé à l'Office des poursuites (ci-après : l'Office) une réquisition de poursuite dirigée contre B______ pour les montants de 61'007 fr. 97 plus intérêts et de 662 fr. 82.![endif]&gt;![if&gt; b. Par courriers des 18 mai, 18 août, 20 septembre et 28 octobre 2016, la poursuivante s'est enquise de l'évolution de la poursuite. Elle n'a pas reçu de réponse. B. a. Par acte adressé le 25 novembre 2016 à la Chambre de surveillance, A______ a formé une plainte pour retard non justifié de la part de l'Office dans le cadre de la notification du commandement de payer, concluant à la constatation dudit retard et à ce qu'il soit ordonné à l'Office de procéder immédiatement à la notification de cet acte.![endif]&gt;![if&gt; b. Dans ses observations datées du 16 décembre 2016, l'Office a indiqué que le commandement de payer, poursuite n° 16 xxxx90 W, avait été établi le 18 octobre 2016. Le même jour, une sommation de se présenter dans les dix jours dans les locaux de l'Office afin de s'y faire remettre le commandement de payer avait été adressée par pli recommandé à la débitrice. Celle-ci n'ayant toutefois pas retiré ce pli, et n'ayant par conséquent pas donné suite à la sommation qu'il contenait, le commandement de payer avait été remis le 12 décembre 2016 à un agent notificateur en vue d'une nouvelle tentative de notification. L'Office a ainsi admis l'existence d'un retard, selon lui imputable aux difficultés induites par l'introduction d'une nouvelle application informatique. c. La cause a été gardée à juger le 19 décembre 2016, ce dont les parties ont été informées par avis de la Chambre de surveillance du même jour. d. Le 12 janvier 2017, l'Office a informé la Chambre de surveillance que le commandement de payer avait pu être notifié le 6 janvier 2017.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CR LP, n° 55).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(ATF 107 III 3 consid. 2). 2.3 Il résulte en l'espèce des explications de l'Office et des pièces produites que le commandement de payer n'a été établi que six mois environ après le dépôt de la réquisition de poursuite. Un tel délai est à l'évidence incompatible avec l'exigence de célérité stipulée par l'art. 69 al. 1 LP, les problèmes informatiques rencontrés par l'Office étant à cet égard dénués de pertinence. Il y a donc lieu d'admettre la première conclusion de la plaignante, tendant à la constatation d'un retard non justifié de la part de l'Office dans le traitement de sa réquisition de poursuite. La seconde conclusion de la plaignante est en revanche devenue sans objet à la suite de la notification du commandement de payer, intervenue le 6 janvier 2017. 3. La procédure de plainte est gratuite (art. 20a al. 2 ch. 5 LP et art. 61 al. 2 let. a OELP) et il ne peut être alloué aucuns dépens dans cette procédure (art. 62 al. 2 OELP). * * * * * PAR CES MOTIFS, La Chambre de surveillance : A la forme : Déclare recevable la plainte pour retard non justifié de la part de l'Office des poursuites formée par A______ dans le cadre de la poursuite n° 16 xxxx90 W. Au fond : Constate que l'Office des poursuites a tardé sans justification dans le traitement de la réquisition de poursuite, poursuite n° 16 xxxx90 W. Constate que la plainte est devenue sans objet pour le surplus. Raye la cause du rôle. Siégeant : Monsieur Patrick CHENAUX, président; Madame Marilyn NAHMANI et Monsieur Eric DE PREUX,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