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A/4038/2016 vom 5. September 2018</w:t>
      </w:r>
    </w:p>
    <w:p>
      <w:r>
        <w:t>GE Cour de justice, 2018-09-05, FR</w:t>
      </w:r>
    </w:p>
    <w:p>
      <w:r>
        <w:rPr>
          <w:b/>
        </w:rPr>
        <w:t xml:space="preserve">Quelle: </w:t>
      </w:r>
      <w:r>
        <w:t>https://mcp.opencaselaw.ch/entscheid/ge_gerichte_A_4038_2016</w:t>
      </w:r>
    </w:p>
    <w:p>
      <w:r>
        <w:t>FR: GE_GERICHTE A/4038/2016 du 5 septembre 2018</w:t>
      </w:r>
    </w:p>
    <w:p>
      <w:r>
        <w:t>IT: GE_GERICHTE A/4038/2016 del 5 settembre 2018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05.09.2018 A/4038/2016</w:t>
      </w:r>
    </w:p>
    <w:p>
      <w:r>
        <w:t>A/4038/2016 ATAS/771/2018 du 05.09.2018 ( LPP ) , RETIRE rÉpublique et canton de genÈve POUVOIR JUDICIAIRE A/4038/2016 ATAS/771/2018 COUR DE JUSTICE Chambre des assurances sociales Arrêt du 5 septembre 2018 4 ème Chambre En la cause Monsieur A______, domicilié à BERNEX, comparant avec élection de domicile en l'étude de Maître Éric MAUGUÉ recourant contre GASTROSOCIAL CAISSE DE COMPENSATION, sise Buchserstrasse 1, AARAU 1 Fächer, comparant avec élection de domicile en l'étude de Maître Jacques-André SCHNEIDER intimée Vu la demande en paiement d’une rente d’invalidité déposée le 25 novembre 2016 par Monsieur A______ (ci-après le demandeur), par l’intermédiaire de son conseil, à l’encontre de Gastrosocial caisse de pension (ci-après la défenderesse) ; Vu la réponse du 25 janvier 2017 de la défenderesse ; Attendu que par courrier du 28 août 2018, le conseil du demandeur a indiqué que ce dernier retirait sa demande en paiement du 25 novembre 2016 ; Qu'il convient d'en prendre acte et de rayer la cause du rôle. PAR CES MOTIFS, LA CHAMBRE DES ASSURANCES SOCIALES : 1.        Prend acte du retrait du recours.![endif]&gt;![if&gt; 2.        Raye la cause du rôle.![endif]&gt;![if&gt; La greffière Isabelle CASTILLO La présidente Catherine TAPPONNIER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