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A/4038/2011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https://mcp.opencaselaw.ch/entscheid/ge_gerichte_A_4038_2011</w:t>
      </w:r>
    </w:p>
    <w:p>
      <w:r>
        <w:t>FR: GE_GERICHTE A/4038/2011 du 15 mai 2013</w:t>
      </w:r>
    </w:p>
    <w:p>
      <w:r>
        <w:t>IT: GE_GERICHTE A/4038/2011 del 15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15.05.2013 A/4038/2011</w:t>
      </w:r>
    </w:p>
    <w:p>
      <w:r>
        <w:t>A/4038/2011 ATAS/470/2013 du 15.05.2013 ( ARBIT ) , RETIRE RÉPUBLIQUE ET CANTON DE GENÈVE POUVOIR JUDICIAIRE A/4038/2011 ATAS/470/2013 ARRET DU TRIBUNAL ARBITRAL DES ASSURANCES du 15 mai 2013 En la cause X_________ (X__________), Unité de recouvrement,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X_________ (ci-après : X__________) datée du 27 septembre 2011, déposée le 25 novembre 2011 ; Vu l’audience de conciliation du 16 mars 2012, lors de laquelle les parties n'ont pu être conciliées;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