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A/4036/2017 vom 20. Dezember 2018</w:t>
      </w:r>
    </w:p>
    <w:p>
      <w:r>
        <w:t>GE Cour de justice, 2018-12-20, FR</w:t>
      </w:r>
    </w:p>
    <w:p>
      <w:r>
        <w:rPr>
          <w:b/>
        </w:rPr>
        <w:t xml:space="preserve">Quelle: </w:t>
      </w:r>
      <w:r>
        <w:t>https://mcp.opencaselaw.ch/entscheid/ge_gerichte_A_4036_2017</w:t>
      </w:r>
    </w:p>
    <w:p>
      <w:r>
        <w:t>FR: GE_GERICHTE A/4036/2017 du 20 décembre 2018</w:t>
      </w:r>
    </w:p>
    <w:p>
      <w:r>
        <w:t>IT: GE_GERICHTE A/4036/2017 del 20 dicembre 2018</w:t>
      </w:r>
    </w:p>
    <w:p>
      <w:pPr>
        <w:pStyle w:val="Heading2"/>
      </w:pPr>
      <w:r>
        <w:t>Erwägungen</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RSAS 2011 IV n° 17, p. 44) n’est pas une comorbidité (arrêt du Tribunal fédéral 9C_1040/2010 du 6 juin 2011, consid. 3.4.2.1, in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À l’ATF 143 V 418 , le Tribunal fédéral a examiné dans quelle mesure des troubles psychiques en tant que comorbidités d'un trouble somatoforme douloureux, doivent être pris en considération pour examiner le caractère invalidant d’un tel trouble. Il a précisé que même si ces troubles psychiques, pris séparément, ne sont pas invalidants en application de la nouvelle jurisprudence publiée aux ATF 141 V 281 , ils sont relevants dans l'appréciation globale de la capacité de travail d'une personne atteinte d'un trouble somatoforme douloureux. En effet, cette appréciation doit tenir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10.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Dès lors qu'en l'absence de résultats sur le plan somatique, le seul diagnostic de trouble somatoforme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(arrêt du Tribunal fédéral des assurances I 648/03 du 18 septembre 2004 consid. 5.1.3 et 5.1.4). f.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12.    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arrêt du Tribunal fédéral 9C_797/2017 du 22 mars 2018 consid. 4.2).![endif]&gt;![if&gt;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13.    La recourante conteste la valeur probante de l’expertise bidisciplinaire du CEMed et de l’expertise psychiatrique du Dr F______. En revanche, elle ne conteste pas la valeur probante de l’expertise rhumatologique de la Dresse G______ qui n’est pas davantage remise en question par l’intimé. Toutefois, en tant que la Dresse G______ pose un diagnostic de fibromyalgie sans incidence sur la capacité de travail alors que les critères jurisprudentiels ayant cours au moment de la décision litigieuse n’ont pas été pris en compte pour apprécier le caractère incapacitant de la fibromyalgie, son expertise est incomplète sur cette question. Par conséquent, la chambre de céans ne peut pas se baser sur ses conclusions relatives à l’absence d’incidence sur la capacité de travail de la fibromyalgie pour trancher le présent litige.![endif]&gt;![if&gt; En revanche, s’agissant des lombalgies avec sciatalgies gauches intermittentes sur troubles dégénératifs, canal lombaire étroit et foramens rétrécis, la Dresse G______ explique que la description des douleurs est plausible, notamment l’irradiation dans le membre inférieur gauche, au vu de l’état inflammatoire chronique, attesté par le phénomène de MODIC I et les épanchements dans les massifs articulaires postérieurs, qui peuvent très bien générer les douleurs décrites par la recourante. Elle relève également que celle-ci présente des troubles dégénératifs sévères des deux épaules mais plus particulièrement à gauche avec un état inflammatoire chronique qui nécessite une évaluation par un chirurgien-orthopédique. Au vu de ces explications, ses conclusions quant aux diagnostics lombaires et à la capacité de travail de la recourante sont motivées, tiennent compte des plaintes de la recourante ainsi que d’un examen clinique de rhumatologie, de l’anamnèse et reposent sur les pièces médicales du dossier. De plus, aucun indice concret ne permet de mettre en cause leur bien-fondé et aucune appréciation d’un médecin traitant ne permet de douter de leur pertinence. Par conséquent, elles ont une valeur probante, de sorte qu’il y a lieu de retenir que la recourante présente une capacité de travail dans une activité adaptée au maximum de 70 % depuis juillet 2011 et de 50 % depuis l’été 2012 avec une diminution de rendement de 10 %, sous réserve de l’examen de l’effet incapacitant de la fibromyalgie au regard des nouveaux critères jurisprudentiels et d’un examen par un chirurgien-orthopédiste quant aux troubles des épaules. Quant au rapport d’expertise du Dr F______, ce dernier retient un diagnostic non incapacitant d’épisode dépressif léger (F 32.00) sans syndrome somatique. La recourante conteste ce diagnostic eu égard au trouble dépressif sévère diagnostiqué par le Dr M______ dans son rapport du 19 juin 2017. En l’occurrence, le Dr F______ considère que la recourante ne souffre pas d’une pathologie psychiatrique grave et qu’un traitement antalgique de fond de type antidépresseur ainsi qu’un suivi psychothérapeutique de type thérapie cognitivo-comportementale (TCC) auront très vraisemblablement un effet bénéfique au moins partiel sur le ressenti de la symptomatologie douloureuse. En l’occurrence, le fait que la recourante ne suit un traitement psychothérapeutique que depuis le 23 septembre 2015 rend plausible qu’à l’époque de l’examen du Dr F______, soit le 24 juillet 2013, son état de santé psychique n’était pas suffisamment important pour nécessiter un tel traitement et que le diagnostic était celui d’épisode dépressif léger. Dans son rapport d’expertise, le Dr F______ prend en compte les plaintes de la recourante et l’anamnèse, se base sur le status clinique existant lors de son expertise ainsi que sur le dossier médical et explique pourquoi il ne retient pas le diagnostic de trouble somatoforme douloureux. Par ailleurs, aucun rapport médical au dossier datant de la même époque ne procède à une évaluation psychiatrique divergente. Par conséquent, ce rapport d’expertise remplit tous les critères permettant de lui reconnaître une pleine valeur probante. S’agissant du rapport d’expertise du CEMed du 29 juillet 2016, les parties s’accordent en définitive quant à son absence de valeur probante, même si dans la décision litigieuse, l’intimé a tout d’abord considéré qu’il y avait lieu de suivre ses conclusions avant de se rétracter dans son mémoire de réponse. Dans leur rapport du 29 juillet 2016, les experts diagnostiquent, avec répercussion sur la capacité de travail, un conflit sous acromial chronique bilatéral gauche présent depuis 2007 probablement. Sans répercussion sur la capacité de travail, ils diagnostiquent des lombalgies chroniques sur troubles dégénératifs modérés, un épisode dépressif léger sans syndrome somatique (F32.00) et une majoration des symptômes physiques pour des raisons psychologiques (F68.0). Pour justifier les diagnostics rhumatologiques, la Dresse K______ relève que la recourante présente un état douloureux chronique ciblé sur la région lombaire et sur les épaules. Elle explique que dans la plupart des cas de syndrome douloureux chronique, on assiste plutôt à un phénomène d’extension de la douleur avec des douleurs généralisées et migratrices, ce qui n’est pas le cas chez la recourante qui décrit toujours clairement des douleurs uniquement au niveau lombaire et aux épaules, principalement à l’épaule gauche. Les développements de la Dresse  K______ ne permettent pas de comprendre pourquoi, à l’inverse de la Dresse G______, elle ne diagnostique pas une fibromyalgie alors que précisément la recourante présente les dix-huit points douloureux sur dix-huit permettant de poser un tel diagnostic. Par ailleurs, elle n’explique à aucun moment pourquoi elle ne considère pas que les lombalgies chroniques sont incapacitantes au contraire de la Dresse L______. Quant au Dr H______, il n’explique pas pourquoi il retient le diagnostic de majoration des symptômes physiques pour des raisons psychologiques bien qu’il relève que l’examen somatique met en évidence dix-huit points algiques sur dix-huit, soit les points douloureux qui justifient un diagnostic de fibromyalgie. De plus, le diagnostic d’épisode dépressif léger est contesté par le Dr M______, dans son rapport du 19 juin 2017, qui diagnostique un épisode dépressif sévère ainsi qu’une anxiété généralisée sur la base de ses observations, des tests de Beck ainsi que de son suivi clinique et fait état d’une importante péjoration de l’état psychique de la recourante malgré le travail psychothérapeutique depuis septembre 2015 et la compliance au traitement. Or, au vu des diagnostics avec répercussion sur la capacité de travail posés par le psychiatre traitant qui suit la recourante depuis septembre 2015 et a eu le recul temporel nécessaire pour se faire une idée précise de son état de santé sur la base de ses observations régulières, l’expert se devait de motiver son appréciation de façon particulièrement fouillée, ce qu’il n’a pas fait (cf. arrêt du Tribunal fédéral 9C_905/2015 du 29 août 2016 consid. 5.3.3). Enfin, bien que la recourante ait exprimé plusieurs plaintes sur le plan psychique qui sont mentionnées dans le rapport d’expertise, notamment fatigue, absence d’envies et d’intérêts, troubles mnésiques importants apparus récemment, anxiété, impulsivité, tristesse marquée, sentiments de dévalorisation et perte d’appétit, le Dr H______ ne les retient pas dans son appréciation. Il explique qu’il n’a pas observé de troubles de la concentration tout en indiquant que la mémoire est extrêmement difficile à évaluer et que durant l’entretien, il n’a pas constaté de ralentissement psychomoteur ni de fatigue. Toutefois, tout en étant informé du suivi psychologique de la recourante par Appartenances, il n’a pas pris contact avec les thérapeutes alors que les observations de ceux-ci auraient pu lui permettre d’apprécier plus précisément la question des troubles mnésiques, de la tristesse et de la perte d’envie de vivre qui ont été constatés par le Dr M______ lors de ses divers examens. Par conséquent, le rapport d’expertise est incomplet. Il l’est d’autant plus que le Dr H______ n’examine pas le caractère incapacitant des diagnostics psychiques posés au regard de la grille d’analyse établie par la jurisprudence. Ainsi, le rapport d’expertise ne met pas en regard les facteurs extérieurs incapacitants d’une part et les ressources de compensation de la recourante d’autre part. Il ne donne pas d’indications pertinentes sur le degré de gravité du trouble douloureux Il n’est pas possible non plus de déterminer l’interaction entre le trouble douloureux et les autres diagnostics psychiques retenus, des indications précises sur le développement et la structure de la personnalité de la recourante faisant défaut. Il n’est ainsi pas possible de savoir si les ressources personnelles de la recourante sont diminuées par l’existence de comorbidités psychiatriques justifiant la reconnaissance de limitations fonctionnelles ainsi que le Dr M______ le retient dans son rapport du 27 septembre 2017. En effet, le rapport d’expertise ne contient aucune indication sur les ressources de la recourante et sa capacité à les mobiliser, au regard d'éventuelles limitations des niveaux d’activités dans les domaines comparables de la vie. Il n’aborde pas davantage les fonctions complexes du Moi, notamment le contrôle des affects et des impulsions bien que la recourante se plaigne d’impulsivité. Par conséquent, au vu de ses lacunes et contradictions, le rapport d’expertise du CEMed n’a pas de valeur probante. S’agissant des divers rapports du Dr M______, celui du 19 juin 2017 analyse les critères de Mosimann au lieu de ceux de la nouvelle grille établie par le Tribunal fédéral. Celui du 27 septembre 2017 analyse les critères de la nouvelle jurisprudence, mais de façon insuffisamment approfondie pour permettre de trancher le présent litige sur cette base.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En l’espèce, dans son avis du 24 septembre 2015, le SMR a requis la mise en œuvre d’une expertise bidisciplinaire rhumato-psychiatrique afin d’analyser les répercussions de la composante fibromyalgique sur la capacité de travail en se basant sur les indicateurs standards requis par la nouvelle jurisprudence. Or, les experts du CEMed n’ont nullement procédé à une telle analyse, de sorte que cette question est restée complètement non instruite par l’intimé. De plus, dans son rapport d’expertise, la Dresse G______ a préconisé que l’état inflammatoire chronique aux deux épaules soit analysé par un chirurgien-orthopédiste, sans que l’intimé ne diligente un tel examen, de sorte qu’il n’a également pas du tout instruit cette question. Au vu de cette situation, il convient de renvoyer le dossier à l’intimé pour qu’il mette en œuvre une nouvelle expertise pluridisciplinaire rhumatologique, orthopédique et psychiatrique afin de compléter l’instruction sur les troubles inflammatoires des épaules, l’effet incapacitant de la fibromyalgie et des autres troubles psychiques au regard de la grille d’analyse du Tribunal fédéral. Ce renvoi rend superflue l’analyse des autres griefs soulevés par la recourante. 15.    Il se justifie, en conséquence, d’admettre partiellement le recours, d’annuler la décision du 31 août 2017 et de renvoyer la cause à l’intimé pour instruction complémentaire au sens des considérants, puis nouvelle décision.![endif]&gt;![if&gt; La recourante étant représentée par un avocat et obtenant gain de cause, une indemnité de CHF 2'500.- lui sera accordée (art. 61 let. g LPGA ; art. 6 du règlement sur les frais, émoluments et indemnités en matière administrative du 30 juillet 1986 [RFPA - E 5 10.03]). Étant donné que depuis le 1 er juillet 2006 la procédure n’est plus gratuite (art. 69 al. 1 bis LAI), au vu du sort du recours, il y a lieu de condamner l’intimé au paiement d'un émolument de CHF 500.-.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