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A/398/2008 vom 14. August 2007</w:t>
      </w:r>
    </w:p>
    <w:p>
      <w:r>
        <w:t>GE Cour de justice, 2007-08-14, FR</w:t>
      </w:r>
    </w:p>
    <w:p>
      <w:r>
        <w:rPr>
          <w:b/>
        </w:rPr>
        <w:t xml:space="preserve">Quelle: </w:t>
      </w:r>
      <w:r>
        <w:t>https://mcp.opencaselaw.ch/entscheid/ge_gerichte_A_398_2008</w:t>
      </w:r>
    </w:p>
    <w:p>
      <w:r>
        <w:t>FR: GE_GERICHTE A/398/2008 du 14 août 2007</w:t>
      </w:r>
    </w:p>
    <w:p>
      <w:r>
        <w:t>IT: GE_GERICHTE A/398/2008 del 14 agosto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recours interjeté à l'encontre de la décision du 17 janvier 2008 déclarant l'opposition de la recourant irrecevable ne peut ainsi qu'être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