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A/3975/2017 vom 21. Dezember 2017</w:t>
      </w:r>
    </w:p>
    <w:p>
      <w:r>
        <w:t>GE Cour de justice, 2017-12-21, FR</w:t>
      </w:r>
    </w:p>
    <w:p>
      <w:r>
        <w:rPr>
          <w:b/>
        </w:rPr>
        <w:t xml:space="preserve">Quelle: </w:t>
      </w:r>
      <w:r>
        <w:t>https://mcp.opencaselaw.ch/entscheid/ge_gerichte_A_3975_2017</w:t>
      </w:r>
    </w:p>
    <w:p>
      <w:r>
        <w:t>FR: GE_GERICHTE A/3975/2017 du 21 décembre 2017</w:t>
      </w:r>
    </w:p>
    <w:p>
      <w:r>
        <w:t>IT: GE_GERICHTE A/3975/2017 del 21 dicembre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Si nécessaire, l'institution reconnue comme compétente et l'institution ayant versé des prestations en espèces à titre provisoire ou ayant perçu des cotisations à titre provisoire règlent la situation financière de la personne concernée au regard des cotisations et des prestations en espèces versées à titre provisoire, le cas échéant en conformité avec le titre IV, chapitre III, du règlement d'application. Les prestations en nature qu'une institution a servies à titre provisoire conformément au paragraphe 2 sont remboursées par l'institution compétente conformément au titre IV du règlement d'application." 9.        Au vu de ce qui précède, le recours sera rejeté. ![endif]&gt;![if&gt; 10.    La procédure est gratuite.![endif]&gt;![if&gt; 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