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A/3972/2017 vom 11. Dezember 2018</w:t>
      </w:r>
    </w:p>
    <w:p>
      <w:r>
        <w:t>GE Cour de justice, 2018-12-11, FR</w:t>
      </w:r>
    </w:p>
    <w:p>
      <w:r>
        <w:rPr>
          <w:b/>
        </w:rPr>
        <w:t xml:space="preserve">Quelle: </w:t>
      </w:r>
      <w:r>
        <w:t>https://mcp.opencaselaw.ch/entscheid/ge_gerichte_A_3972_2017</w:t>
      </w:r>
    </w:p>
    <w:p>
      <w:r>
        <w:t>FR: GE_GERICHTE A/3972/2017 du 11 décembre 2018</w:t>
      </w:r>
    </w:p>
    <w:p>
      <w:r>
        <w:t>IT: GE_GERICHTE A/3972/2017 del 11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ère Chambre En la cause Feu Monsieur A______, p.a. B______ SA, à LAUSANNE, administratrice de la succession recourant contre OFFICE DE L'ASSURANCE-INVALIDITÉ DU CANTON DE GENÈVE, Service juridique, sis rue des Gares 12, GENÈVE intimé EN FAIT 1.        Monsieur A______ (ci-après l’assuré), né le ______ 1950, a été victime d’un grave accident de la circulation en 1978. Il souffre depuis d’une affection neurologique post-traumatique et présente une tétraparésie spastique incomplète C7-C8, complète C8-D1. ![endif]&gt;![if&gt; 2.        Par décision du 5 mars 1982, l'office de l'assurance-invalidité du canton de Genève (ci-après OAI) l’a mis au bénéfice d’une rente entière d’invalidité dès le 1 er octobre 1979 et d’une allocation pour impotent de degré grave dès le 1 er décembre 1980.![endif]&gt;![if&gt; 3.        Par décision du 5 mars 2015, l’OAI a remplacé l’allocation pour impotence grave par une allocation pour impotence faible à compter de mai 2015.![endif]&gt;![if&gt; Par arrêt du 1 er décembre 2015 ( ATAS/925/2015 ), la chambre de céans a admis le recours interjeté par l’assuré et annulé ladite décision. Elle a renvoyé la cause à l’OAI pour instruction complémentaire et nouvelle décision. 4.        Par décision du 24 mai 2017, confirmée sur opposition le 29 août 2017, l’OAI a supprimé l’allocation pour impotent à compter du premier jour du deuxième mois suivant la notification de la décision.![endif]&gt;![if&gt; 5.        L’assuré, représenté par Maître Anaïs LOEFFEL, a interjeté recours le 28 septembre 2017 contre ladite décision.![endif]&gt;![if&gt; 6.        Dans sa réponse du 25 octobre 2017, l’OAI a conclu au rejet du recours.![endif]&gt;![if&gt; 7.        Par courrier du 11 décembre 2017, la mandataire de l’assuré a informé la chambre de céans que celui-ci était décédé le 27 novembre 2017. ![endif]&gt;![if&gt; 8.        Par ordonnance du 20 décembre 2017, la chambre de céans a suspendu l’instruction de la cause en application de l’art. 78 let. b LPA. ![endif]&gt;![if&gt; 9.        Monsieur C______, de Vionnaz (Valais), a indiqué que la société B______ SA avait été désignée d’office en qualité d’administratrice de la succession de feu l’assuré. ![endif]&gt;![if&gt; 10.    Interrogée par la chambre de céans, ladite société a déclaré, par courrier du 21 novembre 2018, qu’elle retirait le recours déposé par feu l’assuré le 28 septembre 2017. ![endif]&gt;![if&gt; EN DROIT 1.        Conformément à l'art. 134 al. 1 let. a ch. 2 de la loi sur l'organisation judiciaire, du 26 septembre 2010 (LOJ; RS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831.20).![endif]&gt;![if&gt; Sa compétence pour juger du cas d’espèce est ainsi établie. 2.        Il convient de prendre acte du retrait du recours et, partant, de rayer la cause du rôle.![endif]&gt;![if&gt; *** PAR CES MOTIFS, LA CHAMBRE DES ASSURANCES SOCIALES : 1.        Prend acte du retrait du recours.![endif]&gt;![if&gt; 2.        Raye la cause du rôle.![endif]&gt;![if&gt; 3.      Dit qu'il n’est pas perçu d'émolument.![endif]&gt;![if&gt;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