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A/3963/2013 vom 27. August 2014</w:t>
      </w:r>
    </w:p>
    <w:p>
      <w:r>
        <w:t>GE Cour de justice, 2014-08-27, FR</w:t>
      </w:r>
    </w:p>
    <w:p>
      <w:r>
        <w:rPr>
          <w:b/>
        </w:rPr>
        <w:t xml:space="preserve">Quelle: </w:t>
      </w:r>
      <w:r>
        <w:t>https://mcp.opencaselaw.ch/entscheid/ge_gerichte_A_3963_2013</w:t>
      </w:r>
    </w:p>
    <w:p>
      <w:r>
        <w:t>FR: GE_GERICHTE A/3963/2013 du 27 août 2014</w:t>
      </w:r>
    </w:p>
    <w:p>
      <w:r>
        <w:t>IT: GE_GERICHTE A/3963/2013 del 27 agosto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27.08.2014 A/3963/2013</w:t>
      </w:r>
    </w:p>
    <w:p>
      <w:r>
        <w:t>A/3963/2013 ATAS/939/2014 du 27.08.2014 ( AVS ) , RETIRE RÉPUBLIQUE ET CANTON DE GENÈVE POUVOIR JUDICIAIRE A/3963/2013 ATAS/939/2014 COUR DE JUSTICE Chambre des assurances sociales Arrêt du 27 août 2014 4 ème Chambre En la cause A______ SA, sise à GENÈVE, comparant avec élection de domicile en l'étude de Maître Hervé CRAUSAZ recourante contre CAISSE CANTONALE GENEVOISE DE COMPENSATION, sise rue des Gares 12, GENÈVE Monsieur B______, domicilié à SATIGNY intimée appelé en cause Vu la décision de la caisse cantonale genevoise de compensation (ci-après la caisse ou l’intimée) du 16 octobre 2009 ; Vu l’opposition formée par A______ SA (ci-après l’assurée ou la recourante) le 27 novembre 2009 : Vu la décision de la caisse du 7 novembre 2013 rejetant l’opposition ; Vu le recours interjeté le 9 décembre 2013 par l’assurée, par l’intermédiaire de son conseil, et les pièces produites ; Vu la réponse du 6 février 2014 de la caisse; Vu les ordonnances préparatoires de la chambre de céans des 28 mars et 28 mai 2014 ; Vu les audiences des 9 avril et 18 juin 2014 et les pourparlers entre les parties ; Vu le courrier de la recourante du 8 août 2014 par lequel elle déclare retirer son recours, les parties étant parvenues à un accord ; Qu'il convient d'en prendre acte, de compenser les dépens et de rayer la cause du rôle. PAR CES MOTIFS, LA CHAMBRE DES ASSURANCES SOCIALES : 1.        Prend acte du retrait du recours.![endif]&gt;![if&gt; 2.        Compense les dépens. ![endif]&gt;![if&gt; 3.        Raye la cause du rôle.![endif]&gt;![if&gt; La greffière Isabelle CASTILLO La Présidente : Juliana BALDÉ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