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A/3954/2021 vom 2. Mai 2023</w:t>
      </w:r>
    </w:p>
    <w:p>
      <w:r>
        <w:t>GE Cour de justice, 2023-05-02, FR</w:t>
      </w:r>
    </w:p>
    <w:p>
      <w:r>
        <w:rPr>
          <w:b/>
        </w:rPr>
        <w:t xml:space="preserve">Quelle: </w:t>
      </w:r>
      <w:r>
        <w:t>https://mcp.opencaselaw.ch/entscheid/ge_gerichte_A_3954_2021</w:t>
      </w:r>
    </w:p>
    <w:p>
      <w:r>
        <w:t>FR: GE_GERICHTE A/3954/2021 du 2 mai 2023</w:t>
      </w:r>
    </w:p>
    <w:p>
      <w:r>
        <w:t>IT: GE_GERICHTE A/3954/2021 del 2 maggio 2023</w:t>
      </w:r>
    </w:p>
    <w:p>
      <w:pPr>
        <w:pStyle w:val="Heading2"/>
      </w:pPr>
      <w:r>
        <w:t>Erwägungen</w:t>
      </w:r>
    </w:p>
    <w:p>
      <w:r>
        <w:rPr>
          <w:b/>
        </w:rPr>
        <w:t>E. 2</w:t>
      </w:r>
    </w:p>
    <w:p>
      <w:r>
        <w:t>À titre préalable, les recourants demandent leur comparution personnelle.![endif]&gt;![if&gt;</w:t>
      </w:r>
    </w:p>
    <w:p>
      <w:r>
        <w:rPr>
          <w:b/>
        </w:rPr>
        <w:t>E. 2.1</w:t>
      </w:r>
    </w:p>
    <w:p>
      <w:r>
        <w:t>Le droit d'être entendu, tel qu'il est garanti par l'art. 29 al. 2 de la Constitution fédérale de la Confédération suisse du 18 avril 1999 (Cst. - RS 101), comprend notamment le droit pour l'intéressé d'offrir des preuves pertinentes et d'obtenir qu'il y soit donné suite (ATF 132 II 485 consid. 3.2 ; 127 I 54 consid. 2b). Ce droit ne s'étend toutefois qu'aux éléments pertinents pour décider de l'issue du litige et n'empêche pas le juge de renoncer à l'administration de certaines preuves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 En outre, le droit d'être entendu ne comprend pas le droit d'être entendu oralement (ATF 140 I 285 consid. 6.3.1 ; 138 III 374 consid. 4.3.2 ; 134 I 140 consid. 5.3).![endif]&gt;![if&gt;</w:t>
      </w:r>
    </w:p>
    <w:p>
      <w:r>
        <w:rPr>
          <w:b/>
        </w:rPr>
        <w:t>E. 2.2</w:t>
      </w:r>
    </w:p>
    <w:p>
      <w:r>
        <w:t>En l’espèce, les recourants ont eu l’occasion de faire valoir leurs arguments par écrit devant l’OCPM, le TAPI puis la chambre de céans et de produire toute pièce utile. Ils n’exposent pas quels éléments, qu’ils n’auraient pu produire par écrit, leur audition orale quant à leurs projets personnels et professionnels pourrait apporter à la solution du litige. La chambre de céans considère qu’elle dispose d’un dossier complet et en état d’être jugé.![endif]&gt;![if&gt; Il ne sera pas donné suite à la demande d’acte d’instruction.</w:t>
      </w:r>
    </w:p>
    <w:p>
      <w:r>
        <w:rPr>
          <w:b/>
        </w:rPr>
        <w:t>E. 3</w:t>
      </w:r>
    </w:p>
    <w:p>
      <w:r>
        <w:t>Le litige porte sur le refus de l’OCPM de préaviser favorablement auprès du SEM la délivrance d’une autorisation de séjour en faveur des recourants.![endif]&gt;![if&gt;</w:t>
      </w:r>
    </w:p>
    <w:p>
      <w:r>
        <w:rPr>
          <w:b/>
        </w:rPr>
        <w:t>E. 3.1</w:t>
      </w:r>
    </w:p>
    <w:p>
      <w:r>
        <w:t>Le 1 er janvier 2019 est entrée en vigueur une modification de la loi sur les étrangers du 16 décembre 2005 (LEtr), qui a alors été renommée loi fédérale sur les étrangers et l'intégration du 16 décembre 2005 (LEI - RS 142.20) et de l’ordonnance relative à l'admission, au séjour et à l'exercice d'une activité lucrative du 24 octobre 2007 (OASA - RS 142.201). Conformément à l'art. 126 LEI, les demandes déposées, comme en l’espèce, après le 1 er janvier 2019 sont régies par le nouveau droit.![endif]&gt;![if&gt;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ressortissantes et ressortissants du D______. L'art. 30 al. 1 let. b LEI permet de déroger aux conditions d'admission en Suisse, telles que prévues aux art. 18 à 29 LEI, notamment aux fins de tenir compte des cas individuels d'une extrême gravité ou d'intérêts publics majeurs. Dans sa teneur depuis le 1 er janvier 2019, 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 état au 1 er janvier 2021, ch. 5.6.10 [ci-après : directives LEI] ; ATA/340/2020 du 7 avril 2020 consid. 8a). L'art. 58a al. 1 LEI précise que pour évaluer l'intégration, l'autorité compétente tient compte des critères suivants : le respect de la sécurité et de l'ordre publics (let. a), le respect des valeurs de la Cst. (let. b), les compétences linguistiques (let. c), la participation à la vie économique ou l'acquisition d'une formation (let. d).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w:t>
      </w:r>
    </w:p>
    <w:p>
      <w:r>
        <w:rPr>
          <w:b/>
        </w:rPr>
        <w:t>E. 3.2</w:t>
      </w:r>
    </w:p>
    <w:p>
      <w:r>
        <w:t>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5.2).![endif]&gt;![if&gt; Par durée assez longue, la jurisprudence entend une période de 7 à 8 huit ans (arrêt du Tribunal administratif fédéral C-7330/2010 du 19 mars 2012 consid. 5.3 ; Minh SON NGUYEN/Cesla AMARELLE, Code annoté de droit des migrations, LEtr, vol. 2, 2017, p. 269 et les références citées). Les années passées en Suisse dans l'illégalité ou au bénéfice d'une simple tolérance – par exemple en raison de l'effet suspensif attaché à des procédures de recours – ne sont pas déterminantes (ATF 137 II 1 consid. 4.3 ; 134 II 10 consid. 4.3 ; arrêts du Tribunal fédéral 2C_603/2019 du 16 décembre 2019 consid. 6.2 ; 2C_436/2018 du 8 novembre 2018 consid. 2.2).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Aux termes de l'art. 96 al. 1 LEI, les autorités compétentes tiennent compte, en exerçant leur pouvoir d'appréciation, des intérêts publics, de la situation personnelle de l'étranger ainsi que de son intégration.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(ATF 123 II 125 consid. 5b.dd ; arrêts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ATA/90/2021 du 26 janvier 2021 consid. 3e).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3.3</w:t>
      </w:r>
    </w:p>
    <w:p>
      <w:r>
        <w:t>L'« opération Papyrus » développée par le canton de Genève a visé à régulariser la situation des personnes non ressortissantes UE/AELE bien intégrées et répondant à différents critères, à savoir, selon le livret intitulé « Régulariser mon statut de séjour dans le cadre de Papyrus » disponible sous https://www.ge.ch/regulariser-mon-statut-sejour-cadre-papyrus/criteres-respecter),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illégal).![endif]&gt;![if&gt; L'« opération Papyrus » n'emporte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 ATA/584/2017 du 23 mai 2017 consid. 4c). Ces conditions devaient être remplies au moment du dépôt de la demande d’autorisation de séjour ( ATA/121/2021 du 2 février 2021 consid. 8b).</w:t>
      </w:r>
    </w:p>
    <w:p>
      <w:r>
        <w:rPr>
          <w:b/>
        </w:rPr>
        <w:t>E. 3.4</w:t>
      </w:r>
    </w:p>
    <w:p>
      <w:r>
        <w:t>Dans l'examen d'un cas de rigueur concernant le renvoi d'une famille, il importe de prendre en considération la situation globale de la famille. Dans certaines circonstances, le renvoi d'enfants peut engendrer un déracinement susceptible de constituer un cas personnel d'extrême gravité.![endif]&gt;![if&gt;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Tribunal administratif fédéral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Sous l'angle du cas de rigueur, il est considéré que cette pratique différenciée réalise la prise en compte de l'intérêt supérieur de l'enfant, telle qu'elle est prescrite par l'art. 3 al. 1 de la convention du 20 novembre 1989 relative aux droits de l'enfant (CDE - RS 0.107, entrée en vigueur pour la Suisse le 26 mars 1997 ; arrêts du Tribunal fédéral 2A.679/2006 du 9 février 2007 consid. 3 et 2A.43/2006 du 31 mai 2006 consid. 3.1 ; arrêt du Tribunal administratif fédéral C-3592/2010 du 8 octobre 2012 consid. 6.2 ; ATA/434/2020 du 31 avril 2020 consid. 10).</w:t>
      </w:r>
    </w:p>
    <w:p>
      <w:r>
        <w:rPr>
          <w:b/>
        </w:rPr>
        <w:t>E. 3.5</w:t>
      </w:r>
    </w:p>
    <w:p>
      <w:r>
        <w:t>En l’espèce, les recourants ont formé leur demande d’autorisation de séjour le 17 juillet 2020, alors que l’« opération Papyrus » avait pris fin, le 31 décembre 2018. Ils ne sauraient donc se prévaloir de celle-ci, ce qu’ils ne font d’ailleurs pas explicitement et leur demande doit être examinée sous l’angle du cas individuel d’extrême gravité.![endif]&gt;![if&gt; Les recourants font valoir qu’ils ont déjà séjourné en Suisse de 2004 à 2010. Toutefois, comme l’a souligné le TAPI, une autorisation leur avait déjà été refusée en 2010 et ils étaient alors repartis au D______ pour plusieurs années. Leurs deux séjours, discontinus, ne sauraient être additionnés, comme les recourants le demandent ( ATA/247/2023 du 14 mars 2023 consid. 5.1). Les recourants ne peuvent ainsi faire valoir qu’un séjour qui atteignait au moment du dépôt de la demande quatre ans pour Mme A______ et deux ans pour M. B______ et C______, ce qui ne peut être considéré comme un séjour d’une très longue durée. La durée de ce séjour doit en outre être relativisée dès lors qu’il s’est déroulé dans l’illégalité, voire dans la tolérance durant la procédure de demande d’autorisation. Contrairement à ce que soutiennent les recourants, la prise en compte du caractère illicite du séjour pour en relativiser la durée n’a rien d’arbitraire, mais ressort au contraire de la jurisprudence (arrêt du Tribunal fédéral 2A.137/2003 du 7 avril 2003 consid. 2.2 ; ATA/842/2022 du 23 août 2022 ; ATA/279/2021 du 2 mars 2021 ; ATA/1057/2018 du 9 octobre 2018 ; ATA/442/2018 du 8 mai 2018). Les recourants établissent qu’ils maîtrisent le français au degré de compétence exigé. Ils travaillent tous deux, sont autonomes financièrement, n’ont jamais émargé à l’aide sociale, n’ont ni dettes ni poursuites ni actes de défaut de biens et leurs casiers judiciaires sont vierges. Ils ont produit récemment un contrat de bail portant sur un appartement de 4.5 pièces. Il ressort des pièces qu’ils ont déposées que M. B______ travaillait en qualité de déménageur jusqu’à un accident subi le 25 mars 2022 et que Mme A______ travaille en qualité de vendeuse. Ces emplois, qui dénotent certes une volonté de s’intégrer et d’être autonomes, ne témoignent cependant pas d’une réussite professionnelle remarquable, quoi qu’en disent les recourants. Les recourants invoquent leur attachement à la Suisse. Cependant, il est normal que le séjour en Suisse crée des liens professionnels, d’amitié ou de voisinage. Ceux que les recourants mettent en avant ne sont pas exceptionnels. Les recourants ne soutiennent pas exemple pas être investis dans la vie culturelle, associative ou sportive, avec une exception sur ce dernier point pour C______, dont la situation sera examinée plus loin. Les recourants ne font pas valoir que les connaissances professionnelles acquises en Suisse ne pourraient être mises en œuvre ailleurs. Au demeurant, ils ont acquis au D______ des formations de niveau universitaire de psychologue et d’avocat et le recourant expose être inscrit aux barreaux du H______ et de I______ au D______. Il s’ensuit que leur réintégration au D______, de même d’ailleurs qu’au H______, paraît non seulement possible mais encore favorisée au plan professionnel par un niveau de qualification élevé – qu’ils n’ont par ailleurs pu exploiter en Suisse. C______, âgé aujourd’hui de 12 ans, n’est arrivé en Suisse qu’à l’âge de huit ans et a donc passé l’essentiel de son enfance au D______, dont il maîtrise la langue et les codes culturels. Il vit en Suisse depuis quatre ans, où il accomplit avec succès sa scolarité, est intégré à une équipe de rugby et a des camarades de son âge. Il entre à peine dans l’adolescence, période déterminante pour la formation de la personnalité, il termine sa scolarité primaire et la durée de son séjour est trop courte, comme l’a relevé à juste titre le TAPI, pour que son renvoi au D______ puisse être comparé à un déracinement. Même si sa réintégration dans son pays ne se fera pas sans difficulté, son jeune âge et ses compétences scolaires devraient lui permettre de poursuivre sa scolarité et sa formation au D______ sans difficultés. C’est ainsi à bon droit que l’OCPM puis le TAPI ont conclu que les recourants ne remplissaient pas les conditions à l’octroi d’une autorisation de séjour pour cas individuel d’extrême gravité.</w:t>
      </w:r>
    </w:p>
    <w:p>
      <w:r>
        <w:rPr>
          <w:b/>
        </w:rPr>
        <w:t>E. 4</w:t>
      </w:r>
    </w:p>
    <w:p>
      <w:r>
        <w:t>Dès lors que l’OCPM a, à juste titre, refusé l’octroi d’une autorisation de séjour aux recourants, il devait prononcer leur renvoi.![endif]&gt;![if&gt; En l’espèce, aucun motif ne permet de retenir que l’exécution du renvoi ne serait pas possible, licite ou ne pourrait raisonnablement être exigée. Les recourants ne le soutiennent plus devant la chambre de céans, et n’invoquent, à raison, plus les traumatismes qu’ils auraient subis au D______, ni le lien entre ceux-ci et les problèmes de surpoids de Mme A______. Entièrement mal fondé, le recours sera rejeté.</w:t>
      </w:r>
    </w:p>
    <w:p>
      <w:r>
        <w:rPr>
          <w:b/>
        </w:rPr>
        <w:t>E. 5</w:t>
      </w:r>
    </w:p>
    <w:p>
      <w:r>
        <w:t>Vu l’issue du litige, un émolument de CHF 400.- sera mis à la charge solidaire de M. B______ et de Mme A______, qui ne peuvent se voir allouer une indemnité de procédure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