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A/3952/2023 vom 8. April 2025</w:t>
      </w:r>
    </w:p>
    <w:p>
      <w:r>
        <w:t>GE Cour de justice, 2025-04-08, FR</w:t>
      </w:r>
    </w:p>
    <w:p>
      <w:r>
        <w:rPr>
          <w:b/>
        </w:rPr>
        <w:t xml:space="preserve">Quelle: </w:t>
      </w:r>
      <w:r>
        <w:t>https://mcp.opencaselaw.ch/entscheid/ge_gerichte_A_3952_2023</w:t>
      </w:r>
    </w:p>
    <w:p>
      <w:r>
        <w:t>FR: GE_GERICHTE A/3952/2023 du 8 avril 2025</w:t>
      </w:r>
    </w:p>
    <w:p>
      <w:r>
        <w:t>IT: GE_GERICHTE A/3952/2023 del 8 aprile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Malgré l’issue du litige et vu la qualité de la recourante, il n’y a pas lieu à perception d’un émolument (art. 87 al. 1 2 e phr. LPA). Une indemnité de procédure de CHF 1'000.- sera allouée aux intimés, qui y ont conclu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