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A/3938/2007 vom 11. September 2007</w:t>
      </w:r>
    </w:p>
    <w:p>
      <w:r>
        <w:t>GE Cour de justice, 2007-09-11, FR</w:t>
      </w:r>
    </w:p>
    <w:p>
      <w:r>
        <w:rPr>
          <w:b/>
        </w:rPr>
        <w:t xml:space="preserve">Quelle: </w:t>
      </w:r>
      <w:r>
        <w:t>https://mcp.opencaselaw.ch/entscheid/ge_gerichte_A_3938_2007</w:t>
      </w:r>
    </w:p>
    <w:p>
      <w:r>
        <w:t>FR: GE_GERICHTE A/3938/2007 du 11 septembre 2007</w:t>
      </w:r>
    </w:p>
    <w:p>
      <w:r>
        <w:t>IT: GE_GERICHTE A/3938/2007 del 11 settembre 2007</w:t>
      </w:r>
    </w:p>
    <w:p>
      <w:pPr>
        <w:pStyle w:val="Heading2"/>
      </w:pPr>
      <w:r>
        <w:t>Volltext</w:t>
      </w:r>
    </w:p>
    <w:p>
      <w:r>
        <w:t>Genève Cour de justice (Cour de droit public) Chambre des assurances sociales 19.02.2008 A/3938/2007</w:t>
      </w:r>
    </w:p>
    <w:p>
      <w:r>
        <w:t>A/3938/2007 ATAS/203/2008 du 19.02.2008 ( LPP ) , PARTAGE LPP En fait En droit RÉPUBLIQUE ET CANTON DE GENÈVE POUVOIR JUDICIAIRE A/3938/2007 ATAS/203/2008 ARRET DU TRIBUNAL CANTONAL DES ASSURANCES SOCIALES Chambre 1 du 19 février 2008 En la cause Madame S________, domiciliée à GAILLARD, France, comparant avec élection de domicile en l'étude de Maître KHAMIS VANNINI Uzma Monsieur S________, domicilié à GENEVE, comparant avec élection de domicile en l'étude de Maître LOPEZ Alexandra demandeurs contre FONDATION DE PREVOYANCE ZSCHOKKE, sise rue du 31-Décembre 42, case postale, 1211 GENEVE 6 défenderesse EN FAIT Par jugement du 11 septembre 2007, la 16 ème chambre du Tribunal de première instance a prononcé le divorce de Madame S________, et Monsieur S________, mariés en date du 11 janvier 2006. Selon le chiffre 3 du jugement précité, le Tribunal de première instance a ordonné le partage par moitié des avoirs de prévoyance professionnelle acquis par chacun des époux durant le mariage. Le jugement de divorce est devenu définitif le 13 octobre 2007 et a été transmis d'office au Tribunal de céans le 22 octobre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11 janvier 2006 et le 13 octobre 2007. Selon le jugement de divorce, la demanderesse n'a jamais exercé aucune activité lucrative en Suisse. Le Tribunal de céans l'a dès lors invitée à communiquer les coordonnées d'un compte bancaire, ce qu'elle a fait le 12 février 2008. Selon le courrier de la FONDATION DE PREVOYANCE ZSCHOKKE du 11 décembre 2007, auprès de laquelle le demandeur a été affilié depuis le 2 juillet 1999, les avoirs LPP accumulés par celui-ci s'élèvent à 89'477 fr., intérêts au 13 octobre 2007 compris, étant précisé que les avoirs acquis jusqu'au mariage sont de 77'769 fr. Ces documents ont été transmis aux parties en date du 4 février 2008. La juridiction leur a indiqué qu'à défaut d'observations d'ici au 15 février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11 janvier 2006, d’autre part le 13 octobre 2007, date à laquelle le jugement de divorce est devenu exécutoire. Selon les documents produits, la prestation acquise pendant le mariage par le demandeur est de 11'708 fr. ( 89'477 fr. - 77'769 fr.), étant précisé que la demanderesse n'a exercé aucune activité lucrative durant le mariage. Aussi le demandeur doit-il à son ex-épouse le montant de 5'854 fr. (11'708 fr. : 2) .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FONDATION DE PREVOYANCE ZSCHOKKE à transférer, du compte de Monsieur S________ , la somme de 5'854 fr. sur le Compte de chèque postal X________ ASSOCIES en faveur de S________ , ainsi que des intérêts compensatoires au sens des considérants, dès le 13 octobre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