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A/3930/2011 vom 20. Dezember 2011</w:t>
      </w:r>
    </w:p>
    <w:p>
      <w:r>
        <w:t>GE Cour de justice, 2011-12-20, FR</w:t>
      </w:r>
    </w:p>
    <w:p>
      <w:r>
        <w:rPr>
          <w:b/>
        </w:rPr>
        <w:t xml:space="preserve">Quelle: </w:t>
      </w:r>
      <w:r>
        <w:t>https://mcp.opencaselaw.ch/entscheid/ge_gerichte_A_3930_2011</w:t>
      </w:r>
    </w:p>
    <w:p>
      <w:r>
        <w:t>FR: GE_GERICHTE A/3930/2011 du 20 décembre 2011</w:t>
      </w:r>
    </w:p>
    <w:p>
      <w:r>
        <w:t>IT: GE_GERICHTE A/3930/2011 del 20 dicembre 2011</w:t>
      </w:r>
    </w:p>
    <w:p>
      <w:pPr>
        <w:pStyle w:val="Heading2"/>
      </w:pPr>
      <w:r>
        <w:t>Erwägungen</w:t>
      </w:r>
    </w:p>
    <w:p>
      <w:r>
        <w:rPr>
          <w:b/>
        </w:rPr>
        <w:t>E. 1</w:t>
      </w:r>
    </w:p>
    <w:p>
      <w:r>
        <w:t>ère Chambre En la cause Madame F__________, domiciliée à Vésenaz Monsieur F__________, domicilié à Vésenaz demanderesse demandeur contre CAISSE DE PREVOYANCE DU PERSONNEL ENSEIGNANT DE L'INSTRUCTION PUBLIQUE ET DES FONCTIONNAIRES DE L'ADMINISTRATION DU CANTON DE GENEVE, sise boulevard de Saint-Georges 38, case postale 176, 1211 Genève 8 défenderesse EN FAIT Par jugement du 22 septembre 2011, la 5 ème chambre du Tribunal de première instance a prononcé le divorce de Madame F__________, née G__________ en 1967, et Monsieur F__________, né en 1965, mariés en date du 29 septembre 1994. Selon le chiffre 7 du jugement précité, le Tribunal de première instance a ordonné le partage par moitié des avoirs de prévoyance professionnelle acquis par chacun des époux durant le mariage. Le jugement de divorce est devenu définitif le 8 novembre 2011 et a été transmis d'office à la Cour de céans le 21 novembre 2011 pour exécution du partage. La Cour de céans a sollicité des parties le nom de leur institution de prévoyance, puis a interpellé l'institution défenderesse en la priant de lui communiquer les montants des avoirs LPP des parties acquis durant le mariage, soit entre le 29 septembre 1994 et le 8 novembre 2011. L'instruction menée par la Cour de céans a permis d'établir les faits pertinents suivants : S'agissant des avoirs LPP de la demanderesse : Il ressort du jugement du Tribunal de première instance du 22 septembre 2011 que la demanderesse travaille en tant que physiothérapeute indépendante. Le 5 décembre 2011, elle a précisé à la Cour de céans qu'elle exerçait cette activité depuis le 1 er août 1994 et n'avait pas cotisé à la LPP durant toute cette période. S'agissant des avoirs LPP du demandeur : Par courrier du 7 décembre 2011, la CAISSE DE PREVOYANCE DU PERSONNEL ENSEIGNANT DE L'INSTRUCTION PUBLIQUE ET DES FONCTIONNAIRES DE L'ADMINISTRATION DU CANTON DE GENEVE a indiqué que le demandeur est affilié auprès d'elle depuis le 1 er juin 1991. La prestation de sortie de celui-ci, au moment du mariage, s'élevait à 46'849 fr. 70 , intérêts au 30 novembre 2011 compris. Les avoirs LPP acquis par le demandeur s'élèvent au total à 386'015 fr. 70 , intérêts au 30 novembre 2011 compris. Ces documents ont été transmis aux parties en date du 9 décembre 2011. La juridiction leur a indiqué qu'à défaut d'observations d'ici au 19 décembre 2011,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29 septembre 1994, d’autre part le 8 novembre 2011, date à laquelle le jugement de divorce est devenu exécutoire. Selon les documents produits, la prestation acquise pendant le mariage par le demandeur est de 339'166 fr. (386'015 fr. 70 - 46'849 fr. 70 fr.), les intérêts ayant déjà été calculés par l'institution de prévoyance défenderesse. La demanderesse ayant exercé une activité indépendante depuis le 1 er août 1994, elle n'a acquis aucun avoir LPP durant le mariage. Ainsi le demandeur doit à son ex-épouse le montant de 169'583 fr. (339'166 fr.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CAISSE DE PREVOYANCE DU PERSONNEL ENSEIGNANT DE L'INSTRUCTION PUBLIQUE ET DES FONCTIONNAIRES DE L'ADMINISTRATION DU CANTON DE GENEVE à transférer, du compte de Monsieur F__________, la somme de 169'583 fr. à la BANQUE CANTONALE DE GENEVE en faveur de Madame F__________, compte de libre passage , ainsi que des intérêts compensatoires au sens des considérants, dès le 8 novembre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 Doris GALEAZZI Une copie conforme du présent arrêt est notifiée aux parties ainsi qu’à l’Office fédéral des assurances sociales par le greffe le Ainsi qu'une copie à la BANQUE CANTONALE DE GENEVE, sise quai de l'Ile 17, 1204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