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A/3903/2011 vom 12. Januar 2012</w:t>
      </w:r>
    </w:p>
    <w:p>
      <w:r>
        <w:t>GE Cour de justice, 2012-01-12, FR</w:t>
      </w:r>
    </w:p>
    <w:p>
      <w:r>
        <w:rPr>
          <w:b/>
        </w:rPr>
        <w:t xml:space="preserve">Quelle: </w:t>
      </w:r>
      <w:r>
        <w:t>https://mcp.opencaselaw.ch/entscheid/ge_gerichte_A_3903_2011</w:t>
      </w:r>
    </w:p>
    <w:p>
      <w:r>
        <w:t>FR: GE_GERICHTE A/3903/2011 du 12 janvier 2012</w:t>
      </w:r>
    </w:p>
    <w:p>
      <w:r>
        <w:t>IT: GE_GERICHTE A/3903/2011 del 12 gennaio 2012</w:t>
      </w:r>
    </w:p>
    <w:p>
      <w:pPr>
        <w:pStyle w:val="Heading2"/>
      </w:pPr>
      <w:r>
        <w:t>Regeste</w:t>
      </w:r>
    </w:p>
    <w:p>
      <w:r>
        <w:t>Seconde expertise. Saisie immobilière. Pas d'avance de frais. Demande d'expertise irrecevable. | LP.97; ORFI.9.1; ORFI.44; LP.140.3</w:t>
      </w:r>
    </w:p>
    <w:p>
      <w:pPr>
        <w:pStyle w:val="Heading2"/>
      </w:pPr>
      <w:r>
        <w:t>Erwägungen</w:t>
      </w:r>
    </w:p>
    <w:p>
      <w:r>
        <w:rPr>
          <w:b/>
        </w:rPr>
        <w:t>E. 2.1</w:t>
      </w:r>
    </w:p>
    <w:p>
      <w:r>
        <w:t>Dans la procédure ordinaire par voie de saisie, l'office procède à deux estimations de l'immeuble, soit lors de l'exécution de la saisie (art. 97 LP et 9 al. 1 ORFI) et avant de procéder aux enchères (art. 140 al. 3 LP et 44 ORFI), estimations qui peuvent être contestées à chaque fois (ATF 122 III 338 , JdT 1998 II 171 ; ATF non publiés 7B.163/2005 du 19 décembre 2005 consid. 1 et 7B.79/2004 du 10 mai 2004 consid. 3). Aux termes de l'art. 9 al. 2 ORFI, chaque intéressé a le droit d'exiger, en s'adressant à la Chambre de céans dans le délai de dix jours de l'art. 17 al. 2 LP et moyennant avance des frais, qu'une nouvelle estimation soit faite par des experts. Il s'agit là d'un droit inconditionnel (Arrêts du Tribunal fédéral non publiés 7B.79/2004 précité consid. 3.2 et 7B.126/2003 du 31 juillet 2003).</w:t>
      </w:r>
    </w:p>
    <w:p>
      <w:r>
        <w:rPr>
          <w:b/>
        </w:rPr>
        <w:t>E. 2.2</w:t>
      </w:r>
    </w:p>
    <w:p>
      <w:r>
        <w:t>En l’espèce, après avoir eu connaissance du résultat de l’expertise réalisée par l’architecte mandaté par l’Office, la plaignante a requis et obtenu qu’une nouvelle estimation soit effectuée par un expert, sous réserve du payement dans les délais fixés de l'avance de frais (art. 9 al. 4 LaLP, 38 al. 2 et 86 al. 2 LP).</w:t>
      </w:r>
    </w:p>
    <w:p>
      <w:r>
        <w:rPr>
          <w:b/>
        </w:rPr>
        <w:t>E. 3</w:t>
      </w:r>
    </w:p>
    <w:p>
      <w:r>
        <w:t>La Chambre de céans a imparti à la plaignante, par ordonnance du 23 novembre 2011, un délai de 10 jours pour s'acquitter, sous peine d'irrecevabilité de sa requête, d'une somme de 4'000 fr. pour couvrir les frais d'expertise. Selon le Track &amp; Trace de cet envoi recommandé, il n'a pas été réclamé par la plaignante et les Services financiers du Palais de justice ont attesté qu'en date du 15 décembre 2011, ce montant était impayé. La plaignante n'ayant pas procédé à l'avance de frais d'expertise dans le délai de 10 jours imparti, la présente requête de nouvelle expertise doit donc être déclarée irrecevable.</w:t>
      </w:r>
    </w:p>
    <w:p>
      <w:r>
        <w:rPr>
          <w:b/>
        </w:rPr>
        <w:t>E. 4</w:t>
      </w:r>
    </w:p>
    <w:p>
      <w:r>
        <w:t>Il ne peut être alloué aucun dépens (art. 16 LP; 62 al. 2 OELP). ***** PAR CES MOTIFS, La Chambre de surveillance : Déclare irrecevable la requête de nouvelle expertise A/3903/2011 formée le 18 novembre 2011 par Mme B______. Madame Valérie LAEMMEL-JUILLARD, présidente; Monsieur Antoine HAMDAN et Monsieur Denis KELLER, juges assesseurs;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