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A/3901/2017 vom 30. November 2017</w:t>
      </w:r>
    </w:p>
    <w:p>
      <w:r>
        <w:t>GE Cour de justice, 2017-11-30, FR</w:t>
      </w:r>
    </w:p>
    <w:p>
      <w:r>
        <w:rPr>
          <w:b/>
        </w:rPr>
        <w:t xml:space="preserve">Quelle: </w:t>
      </w:r>
      <w:r>
        <w:t>https://mcp.opencaselaw.ch/entscheid/ge_gerichte_A_3901_2017</w:t>
      </w:r>
    </w:p>
    <w:p>
      <w:r>
        <w:t>FR: GE_GERICHTE A/3901/2017 du 30 novembre 2017</w:t>
      </w:r>
    </w:p>
    <w:p>
      <w:r>
        <w:t>IT: GE_GERICHTE A/3901/2017 del 30 novembre 2017</w:t>
      </w:r>
    </w:p>
    <w:p>
      <w:pPr>
        <w:pStyle w:val="Heading2"/>
      </w:pPr>
      <w:r>
        <w:t>Volltext</w:t>
      </w:r>
    </w:p>
    <w:p>
      <w:r>
        <w:t>Genève Cour de Justice (Cour civile) Chambre de surveillance en matière de poursuite et faillites 30.11.2017 A/3901/2017</w:t>
      </w:r>
    </w:p>
    <w:p>
      <w:r>
        <w:t>A/3901/2017 DCSO/632/2017 du 30.11.2017 ( PLAINT ) , ADMIS En fait En droit Par ces motifs RÉPUBLIQUE ET CANTON DE GENÈVE POUVOIR JUDICIAIRE A/3901/2017-CS DCSO/632/17 DECISION DE LA COUR DE JUSTICE Chambre de surveillance des Offices des poursuites et faillites DU JEUDI 30 NOVEMBRE 2017 Plainte 17 LP (A/3901/2017-CS) formée en date du 22 septembre 2017 par A______ SA , élisant domicile c/o M. Christophe SAVOY, agent d'affaires breveté. * * * * * Décision communiquée par courrier A à l'Office concerné et par pli recommandé du greffier du 1 er décembre 2017 à : - A______ SA c/o M. Christophe SAVOY Agent d'affaires breveté Case postale 218 1401 Yverdon-les-Bains. - Office des poursuites . EN FAIT A. a. Le 23 mars 2017, A______ SA a adressé à l'Office des poursuites (ci-après : l'Office), qui l'a reçue le lendemain, une réquisition de poursuite dirigée contre B______ Sarl.![endif]&gt;![if&gt; b. Sur la base des informations fournies dans la réquisition, l'Office a établi le commandement de payer, poursuite n° 17 xxxx18 N le 23 mai 2017. c. Malgré trois passages au siège de la société débitrice, la tentative de notification par la Poste s'est soldée par un échec. Une convocation a été adressée à la débitrice, sans succès. La Poste a retourné l'acte à l'Office le 22 juin 2017. Un agent notificateur s'est rendu à l'adresse de la débitrice le 14 septembre 2017, a constaté la présence des noms sur la porte et la boite aux lettres, mais n'a pas pu remettre l'acte. Le 16 octobre 2017, Office a établi un acte destiné à être notifié à C______, gérant de la société en son domicile. B. a. Par acte adressé le 22 septembre 2017 à la Chambre de surveillance, A______ SA a formé une plainte au sens de l'art. 17 LP pour retard non justifié de la part de l'Office, concluant à ce qu'il soit ordonné à ce dernier de donner immédiatement suite à la réquisition de poursuite et de notifier un commandement de payer à B______ Sarl et de prononcer une sanction disciplinaire contre le Préposé. b. Dans ses observations datées du 13 octobre 2017, l'Office s'en est rapporté à justice quant à l'issue de la plainte, après avoir rendu compte des démarches accomplies en vue de l'établissement et de la notification du commandement de payer. c. Par avis du 19 octobre 2017, les parties ont été informées de ce que la cause était gardée à juger. EN DROIT 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CR LP, n° 55).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Il résulte en l'espèce des pièces produites que l'Office a établi le commandement de payer le 23 mai 2017, soit deux mois après réception de la réquisition de poursuite le 24 mars 2017. Un tel délai ne respecte pas les exigences de célérité et de diligence imposées par l'art. 69 al. 1 LP, de sorte qu'un retard non justifié doit être imputé à l'Office à cet égard. Il en va de même, au regard des exigences similaires de l'art. 71 al. 1 LP, du délai de plus de deux mois intervenu entre la réception par l'office de l'acte après plusieurs tentatives infructueuses de notification par la Poste le 22 juin 2017 et le passage sur les lieux d'un agent notificateur le 14 septembre 2017. L'Office a ainsi tardé sans justification aussi bien à établir le commandement de payer qu'à le notifier, ce qu'il convient de constater. La plainte doit en conséquence être admise. L'Office a expliqué avoir établi le 16 octobre 2017 un acte destiné à être notifié au domicile de l'un des gérants de la société débitrice. Il ne ressort toutefois pas du dossier que la notification a pu être effectuée, de sorte qu'il y a lieu d'ordonner à l'Office de poursuite sans désemparer la procédure de notification du commandement de payer jusqu'à son terme. 3. La plaignante sollicite en outre que des mesures disciplinaires soient prononcées. Des mesures disciplinaires peuvent être prises contre un préposé ou un employé (art. 14 al. 2 LP). Le droit fédéral ne confère pas aux parties la possibilité de requérir des mesures disciplinaires (ATF 91 III 41 , JdT 1965 II 34; Emmel, BaK SchKG-I, 2 ème éd., 2010, art. 14 LP n° 12). La plainte est en conséquence irrecevable sur ce point. 4. La procédure de plainte est gratuite (art. 20a al. 2 ch. 5 LP et art. 61 al. 2 let. a OELP) et il ne peut être alloué aucuns dépens dans cette procédure (art. 62 al. 2 OELP). * * * * * PAR CES MOTIFS, La Chambre de surveillance : A la forme : Déclare recevable la plainte formée le 22 septembre 2017 par A______ SA pour retard injustifié dans la poursuite n° 17 xxxx18 N. Au fond : L'admet. Constate que l'Office a tardé sans justification à établir et à notifier le commandement de payer, poursuite n° 17 xxxx18 N. Ordonne à l'Office de poursuivre sans désemparer et jusqu'à son terme la procédure de notification du commandement de payer, poursuite n° 17 xxxx18 N. Siégeant : Madame Ursula ZEHETBAUER GHAVAMI, présidente; Messieurs Georges ZUFFEREY et Denis KELLER, juges assesseurs; Madame Véronique PISCETTA, greffière. La présidente: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