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A/38/2012 vom 24. Januar 2012</w:t>
      </w:r>
    </w:p>
    <w:p>
      <w:r>
        <w:t>GE Cour de justice, 2012-01-24, FR</w:t>
      </w:r>
    </w:p>
    <w:p>
      <w:r>
        <w:rPr>
          <w:b/>
        </w:rPr>
        <w:t xml:space="preserve">Quelle: </w:t>
      </w:r>
      <w:r>
        <w:t>https://mcp.opencaselaw.ch/entscheid/ge_gerichte_A_38_2012</w:t>
      </w:r>
    </w:p>
    <w:p>
      <w:r>
        <w:t>FR: GE_GERICHTE A/38/2012 du 24 janvier 2012</w:t>
      </w:r>
    </w:p>
    <w:p>
      <w:r>
        <w:t>IT: GE_GERICHTE A/38/2012 del 24 gennaio 2012</w:t>
      </w:r>
    </w:p>
    <w:p>
      <w:pPr>
        <w:pStyle w:val="Heading2"/>
      </w:pPr>
      <w:r>
        <w:t>Volltext</w:t>
      </w:r>
    </w:p>
    <w:p>
      <w:r>
        <w:t>Genève Cour de justice (Cour de droit public) Chambre administrative 24.01.2012 A/38/2012</w:t>
      </w:r>
    </w:p>
    <w:p>
      <w:r>
        <w:t>A/38/2012 ATA/46/2012 du 24.01.2012 ( FORMA ) , REFUSE Par ces motifs RÉPUBLIQUE ET CANTON DE GENÈVE POUVOIR JUDICIAIRE A/38/2012-FORMA ATA/46/2012 COUR DE JUSTICE Chambre administrative Décision du 24 janvier 2012 sur effet suspensif et mesures provisionnelles dans la cause Monsieur L______ contre FACULTÉ DES SCIENCES ÉCONOMIQUES ET SOCIALES et UNIVERSITÉ DE GENÈVE Vu la décision d’élimination prise le 28 septembre 2011 par le doyen de la faculté des sciences économiques et sociales (ci-après : SES) à l’encontre de Monsieur L______ en application de l’art. 24 al. 1 let. a du règlement de la faculté en raison de l’« échec sur enseignement obligatoire, stage ou projet de recherche » ; vu l’opposition formée par l’intéressé ; vu le rejet de ladite opposition prononcé sur préavis de la commission RIO par le doyen de la faculté des SES le 9 décembre 2011, cette décision étant déclarée « applicable nonobstant recours à adresser dans les 30 jours (sans effet suspensif) auprès de la chambre administrative de la Cour de justice » (ci-après : la chambre administrative) ; vu le recours de M. L______ posté le 9 janvier 2012 à l’attention de la chambre administrative et concluant préalablement à l’octroi de l’effet suspensif et principalement à l’annulation de la décision attaquée, ainsi qu’à l’octroi d’une dernière chance ; vu la détermination de la faculté des SES du 12 janvier 2012 concluant au rejet de la demande d’effet suspensif car si celle-ci était admise, l’étudiant serait placé dans la situation de pouvoir poursuivre ses études et présenter des examens, ce qui reviendrait à faire droit à ses conclusions au fond ; considérant en droit que : selon l’art. 66 al. 1 de la loi sur la procédure administrative du 12 septembre 1985 (LPA - E 5 10),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 ; 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 ; ainsi, la chambre administrative examinera la demande présentée par le recourant exclusivement sous l’angle des mesures provisionnelles (ATF 117 V 185 et ss ; ACOM/21/2008 du 20 février 2008 et les références citées) ; conformément aux principes généraux qui régissent la procédure administrative, à laquelle renvoie l’art. 35 du règlement relatif à la procédure d’opposition au sein de l’Université de Genève du 16 mars 2009 (RIO-UNIGE), les mesures provisionnelles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 ACOM/84/2008 du 24 juillet 2008 ; ATF 119 V 506 , consid. 3) ; en l’espèce, les conclusions préalables prises par le recourant se confondent avec celles qu’il prend sur le fond. Or, il ne saurait, par le biais d’une décision sur mesures provisionnelles, obtenir une décision qui équivaudrait précisément à l’admission du recours sur le fond ( ATA/431/2011 du 30 juin 2011 ; ATA/29/2011 du 18 janvier 2011 ; ATA/155/2009 du 27 mars 2009) ; compte tenu de ce qui précède, la demande de restitution d’effet suspensif et de mesures provisionnelles sera rejetée (art. 7 du règlement interne de la chambre administrative du 21 décembre 2010, entré en vigueur le 1 er janvier 2011) ; le sort des frais sera réservé jusqu’à droit jugé au fond. PAR CES MOTIFS LA CHAMBRE ADMINISTRATIVE rejette la demande de restitution d’effet suspensif et de mesures provisionnelles formée par Monsieur L______ ; réserve le sort des frais de la procédure jusqu’à droit jugé au fond ; cela fait : impartit aux intimées un délai au 15 février 2012 pour répondre sur le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L______, à la faculté des sciences économiques et sociales ainsi qu’à l’Université de Genève.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