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A/388/2012 vom 22. März 2012</w:t>
      </w:r>
    </w:p>
    <w:p>
      <w:r>
        <w:t>GE Cour de justice, 2012-03-22, FR</w:t>
      </w:r>
    </w:p>
    <w:p>
      <w:r>
        <w:rPr>
          <w:b/>
        </w:rPr>
        <w:t xml:space="preserve">Quelle: </w:t>
      </w:r>
      <w:r>
        <w:t>https://mcp.opencaselaw.ch/entscheid/ge_gerichte_A_388_2012</w:t>
      </w:r>
    </w:p>
    <w:p>
      <w:r>
        <w:t>FR: GE_GERICHTE A/388/2012 du 22 mars 2012</w:t>
      </w:r>
    </w:p>
    <w:p>
      <w:r>
        <w:t>IT: GE_GERICHTE A/388/2012 del 22 marzo 2012</w:t>
      </w:r>
    </w:p>
    <w:p>
      <w:pPr>
        <w:pStyle w:val="Heading2"/>
      </w:pPr>
      <w:r>
        <w:t>Regeste</w:t>
      </w:r>
    </w:p>
    <w:p>
      <w:r>
        <w:t>Retard injustifié. Réquisition de continuer la poursuite. Sans objet. | Retard injustifié admis. | LP.17.3</w:t>
      </w:r>
    </w:p>
    <w:p>
      <w:pPr>
        <w:pStyle w:val="Heading2"/>
      </w:pPr>
      <w:r>
        <w:t>Volltext</w:t>
      </w:r>
    </w:p>
    <w:p>
      <w:r>
        <w:t>Genève Cour de Justice (Cour civile) Chambre de surveillance en matière de poursuite et faillites 22.03.2012 A/388/2012</w:t>
      </w:r>
    </w:p>
    <w:p>
      <w:r>
        <w:t>Retard injustifié. Réquisition de continuer la poursuite. Sans objet. | Retard injustifié admis. | LP.17.3</w:t>
      </w:r>
    </w:p>
    <w:p>
      <w:r>
        <w:t>A/388/2012 DCSO/123/2012 du 22.03.2012 ( PLAINT ) , SANS OBJET Descripteurs : Retard injustifié. Réquisition de continuer la poursuite. Sans objet. Normes : LP.17.3 Résumé : Retard injustifié admis. En fait En droit Par ces motifs RÉPUBLIQUE ET CANTON DE GENÈVE POUVOIR JUDICIAIRE A/388/2012-CS DCSO/123/12 DECISION DE LA COUR DE JUSTICE Chambre de surveillance des Offices des poursuites et faillites DU JEUDI 22 MARS 2012 Plainte 17 LP (A/388/2012-CS) formée en date du 2 février 2012 par G______ SA . * * * * * Décision communiquée par courrier A à l'Office concerné et par plis recommandés du greffier du à : - G______ SA . - Office des poursuites . EN FAIT A. a. Le 23 juin 2011, l'Office des poursuites (ci-après : l'Office) a enregistré une réquisition de continuer la poursuite n° 11 xxxx73 B dirigée par G______ SA contre M. Z______. b. Par courriers des 22 septembre, 24 octobre et 23 novembre 2011, G______ SA a écrit à l'Office pour lui réclamer le procès-verbal de saisie. B. a. Par acte posté le 2 février 2012, G______ SA a porté plainte pour retard injustifié. Elle conclut à ce que l'Office lui transmette immédiatement le procès-verbal de la saisie exécutée à l'encontre de M. Z______. b. Dans son rapport du 5 mars 2012, l'Office expose que la poursuite considérée fait partie du procès-verbal de saisie n° 11 xxxx73 B qui a été communiqué aux parties le 6 mars 2012 et dont il produit un tirage. Il conclut au rejet de la plainte. EN DROIT 1. 1.1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9 al. 1 et 2 LaLP). Elle est donc recevable. 2 . 2.1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Gilliéron, Commentaire, ad art. 89 n° 40 ss; Bénédict Foëx, Commentaire romand de la LP ad art. 89 n° 15 ss). 2.2 En l'espèce, la réquisition de continuer la poursuite a été enregistrée par l'Office le 23 juin 2011. Du procès-verbal de saisie, il ressort que l'Office a procédé aux opérations suivantes : - le 13 décembre 2011, il a saisi des créances en mains de La Poste suisse et de Crédit Suisse AG, à hauteur de, respectivement, 11 fr. 22 et 68 fr. 27; - le 18 janvier 2012, il a dressé un inventaire des actifs mobiliers; - le 20 janvier 2012, il a interrogé le poursuivi; - le 25 janvier 2012, il lui a communiqué un avis de saisie de gain à hauteur de 756 fr. par mois. L'Office ne donne aucune explication quant aux motifs pour lesquels cette réquisition de continuer la poursuite n'a été traitée que six mois après sa réception, soit dans un délai inadmissible et incompatible avec les exigences légales. La Chambre de céans ne peut dès lors que constater le retard injustifié. Cela étant, il ressort de l'instruction de la cause que le procès-verbal de saisie a finalement été dressé et communiqué à la plaignante, de sorte que la plainte est devenue sans objet en cours de procédure. La cause A/388/2012 sera en conséquence rayée du rôle. * * * * * PAR CES MOTIFS, La Chambre de surveillance : A la forme : Déclare recevable la plainte pour retard injustifié formée le 2 février 2012 par G______ SA dans le cadre de la poursuite n° 11 xxxx73 B dirigée contre M. Z______. Au fond : Constate que l'Office des poursuites a tardé, de manière injustifiée, à traiter la réquisition de continuer la poursuite précitée. Constate toutefois que la plainte est devenue sans objet. Raye en conséquence la cause A/388/2012 du rôle. Siégeant : Madame Ariane WEYENETH, présidente; Monsieur Antoine HAMDAN et Monsieur Claude MARCET,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