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A/3878/2005 vom 8. August 1997</w:t>
      </w:r>
    </w:p>
    <w:p>
      <w:r>
        <w:t>GE Cour de justice, 1997-08-08, FR</w:t>
      </w:r>
    </w:p>
    <w:p>
      <w:r>
        <w:rPr>
          <w:b/>
        </w:rPr>
        <w:t xml:space="preserve">Quelle: </w:t>
      </w:r>
      <w:r>
        <w:t>https://mcp.opencaselaw.ch/entscheid/ge_gerichte_A_3878_2005</w:t>
      </w:r>
    </w:p>
    <w:p>
      <w:r>
        <w:t>FR: GE_GERICHTE A/3878/2005 du 8 août 1997</w:t>
      </w:r>
    </w:p>
    <w:p>
      <w:r>
        <w:t>IT: GE_GERICHTE A/3878/2005 del 8 agosto 1997</w:t>
      </w:r>
    </w:p>
    <w:p>
      <w:pPr>
        <w:pStyle w:val="Heading2"/>
      </w:pPr>
      <w:r>
        <w:t>Regeste</w:t>
      </w:r>
    </w:p>
    <w:p>
      <w:r>
        <w:t>LP.261, LP.260, LP.265, OAOF.80.1, OAOF.88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Communique la présente décision aussi à l’UBS SA en tant que cessionnaire des droits de la masse en recouvrement des 35'000 fr. dû à cette dernière. Siégeant : M. Raphaël MARTIN, président ; MM. Didier BROSSET et Denis MATHEY, juges assesseurs. Au nom de la Commission de surveillance : Cendy RENAUD Raphaël MARTIN Commise-greffière : Le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