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A/3874/2017 vom 11. Januar 2018</w:t>
      </w:r>
    </w:p>
    <w:p>
      <w:r>
        <w:t>GE Cour de justice, 2018-01-11, FR</w:t>
      </w:r>
    </w:p>
    <w:p>
      <w:r>
        <w:rPr>
          <w:b/>
        </w:rPr>
        <w:t xml:space="preserve">Quelle: </w:t>
      </w:r>
      <w:r>
        <w:t>https://mcp.opencaselaw.ch/entscheid/ge_gerichte_A_3874_2017</w:t>
      </w:r>
    </w:p>
    <w:p>
      <w:r>
        <w:t>FR: GE_GERICHTE A/3874/2017 du 11 janvier 2018</w:t>
      </w:r>
    </w:p>
    <w:p>
      <w:r>
        <w:t>IT: GE_GERICHTE A/3874/2017 del 11 gennaio 2018</w:t>
      </w:r>
    </w:p>
    <w:p>
      <w:pPr>
        <w:pStyle w:val="Heading2"/>
      </w:pPr>
      <w:r>
        <w:t>Volltext</w:t>
      </w:r>
    </w:p>
    <w:p>
      <w:r>
        <w:t>Genève Cour de justice (Cour de droit public) Chambre des assurances sociales 11.01.2018 A/3874/2017</w:t>
      </w:r>
    </w:p>
    <w:p>
      <w:r>
        <w:t>A/3874/2017 ATAS/13/2018 du 11.01.2018 ( PC ) , ACCORD rÉpublique et canton de genÈve POUVOIR JUDICIAIRE A/3874/2017 ATAS/13/2018 COUR DE JUSTICE Chambre des assurances sociales Arrêt du 11 janvier 2018 5 ème Chambre En la cause Madame A______, domiciliée à CAROUGE, représentée par le Service des Affaires sociales de la Ville de Carouge recourante contre SERVICE DES PRESTATIONS COMPLÉMENTAIRES, sis route de Chêne 54, GENÈVE intimé Vu la demande de prestations complémentaires à sa rente d’orphelin de Madame A______, née le ______ 1999, représentée par sa mère, Madame B______, en date du 17 janvier 2017 ; Vu la décision du 21 mars 2017 du service des prestations complémentaires (SPC), refusant celles-ci; Vu la décision du 12 septembre 2017 du SPC, rejetant l’opposition de l’assurée ; Vu le recours du 19 septembre 2017 de l’assurée, représentée par son conseil, concluant implicitement à l’annulation de cette décision et à l’octroi des prestations complémentaires ; Vu l’échange d’écritures ; Attendu que, par écriture du 22 novembre 2017, l’intimé a conclu à l’admission du recours, au vu de son nouveau calcul, prenant en compte le revenu annuel net réel de la mère de la recourante ; Qu'il convient de constater ainsi que les parties sont parvenues à un accord concernant l’octroi de prestations complémentaires ; Que cet accord est au demeurant conforme aux dispositions légales en la matière. PAR CES MOTIFS, LA CHAMBRE DES ASSURANCES SOCIALES : Statuant d’accord entre les parties 1.        Prend acte de l’engagement de l’intimé d’annuler sa décision du 12 septembre 2017 et d’accorder à la recourante les prestations complémentaires à sa rente d’orphelin.![endif]&gt;![if&gt; 2.        L’y condamne en tant que de besoin et annule cette décision.![endif]&gt;![if&gt; 3.        Renvoie la cause à l’intimé pour le calcul des prestations complémentaires dues.![endif]&gt;![if&gt;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