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A/3867/2018 vom 21. November 2018</w:t>
      </w:r>
    </w:p>
    <w:p>
      <w:r>
        <w:t>GE Cour de justice, 2018-11-21, FR</w:t>
      </w:r>
    </w:p>
    <w:p>
      <w:r>
        <w:rPr>
          <w:b/>
        </w:rPr>
        <w:t xml:space="preserve">Quelle: </w:t>
      </w:r>
      <w:r>
        <w:t>https://mcp.opencaselaw.ch/entscheid/ge_gerichte_A_3867_2018</w:t>
      </w:r>
    </w:p>
    <w:p>
      <w:r>
        <w:t>FR: GE_GERICHTE A/3867/2018 du 21 novembre 2018</w:t>
      </w:r>
    </w:p>
    <w:p>
      <w:r>
        <w:t>IT: GE_GERICHTE A/3867/2018 del 21 novembre 2018</w:t>
      </w:r>
    </w:p>
    <w:p>
      <w:pPr>
        <w:pStyle w:val="Heading2"/>
      </w:pPr>
      <w:r>
        <w:t>Volltext</w:t>
      </w:r>
    </w:p>
    <w:p>
      <w:r>
        <w:t>Genève Cour de justice (Cour de droit public) Chambre des assurances sociales 21.11.2018 A/3867/2018</w:t>
      </w:r>
    </w:p>
    <w:p>
      <w:r>
        <w:t>A/3867/2018 ATAS/1078/2018 du 21.11.2018 ( AI ) , IRRECEVABLE rÉpublique et canton de genÈve POUVOIR JUDICIAIRE A/3867/2018 ATAS/1078/2018 COUR DE JUSTICE Chambre des assurances sociales Arrêt du 21 novembre 2018 4 ème Chambre En la cause Madame A______, domiciliée c/o Monsieur B______à ONEX recourante contre OFFICE DE L'ASSURANCE-INVALIDITE DU CANTON DE GENEVE, sis rue des Gares 12, GENÈVE intimé ATTENDU EN FAIT Que Madame A______ (ci-après la recourante) a interjeté recours le 5 novembre 2018 contre un projet de décision de l’office de l’assurance-invalidité du canton de Genève (ci-après l’OAI) du 19 octobre 2018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 le projet de décision du 19 octobre 2018 précisait qu’avant de notifier la décision munie des moyens de droit, l’OAI donnait à l’assurée la possibilité de lui apporter dans les trente jours, par écrit ou oralement dans le cadre d’une entrevue sur rendez-vous, ses objections et qu’après le délai de trente jours une décision sujette à recours lui serait notifiée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