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A/3867/2017 vom 14. Dezember 2017</w:t>
      </w:r>
    </w:p>
    <w:p>
      <w:r>
        <w:t>GE Cour de justice, 2017-12-14, FR</w:t>
      </w:r>
    </w:p>
    <w:p>
      <w:r>
        <w:rPr>
          <w:b/>
        </w:rPr>
        <w:t xml:space="preserve">Quelle: </w:t>
      </w:r>
      <w:r>
        <w:t>https://mcp.opencaselaw.ch/entscheid/ge_gerichte_A_3867_2017</w:t>
      </w:r>
    </w:p>
    <w:p>
      <w:r>
        <w:t>FR: GE_GERICHTE A/3867/2017 du 14 décembre 2017</w:t>
      </w:r>
    </w:p>
    <w:p>
      <w:r>
        <w:t>IT: GE_GERICHTE A/3867/2017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l’Office a déjà laissé passer plus d’un mois et demi entre la réception de la réquisition de poursuite en question, le 24 février 2017, et l’édition du commandement de payer correspondant, le 12 avril 2017; Qu’il a ensuite remis cet acte de poursuite, à une date indéterminée, à son service des notifications, lequel le lui a retourné non notifié, le 31 mai 2017; Que l’Office a alors encore attendu jusqu’au 28 juillet pour transmettre cet acte de poursuite à son service des notifications externes, qui lui retourna ce commandement de payer le 10 août 2017 en vue d’une notification directement à l’organe de la débitrice ; Que l’Office a toutefois attendu deux mois supplémentaires avant d’éditer un nouveau commandement de payer au nom de cet organe, auquel cet acte de poursuite a pu être notifié sans opposition le 6 octobre 2017; Que cette situation est constitutive d’un retard injustifié de l’Office, lequel doit être constaté; Qu’en effet, il appartient audit Office de faire diligence dans le traitement des actes de poursuite qui lui parvienne, de sorte que les délais successifs encore trop importants dans le traitement de la réquisition de poursuite en question, quoique déjà réduits au regard des retards enregistrés par le passé, ne sont pas admissibles;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aucuns frais ni dépens dans la procédure de plainte au sens de l'art. 17 LP. * * * * * PAR CES MOTIFS, La Chambre de surveillance : A la forme : Déclare recevable la plainte formée le 20 septembre 2017 par A______ SA pour retard injustifié de l’Office des poursuites dans le traitement de sa réquisition de poursuite dirigée le 21 février 2017 contre B______ Sàrl.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