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A/3866/2018 vom 28. Mai 2019</w:t>
      </w:r>
    </w:p>
    <w:p>
      <w:r>
        <w:t>GE Cour de justice, 2019-05-28, FR</w:t>
      </w:r>
    </w:p>
    <w:p>
      <w:r>
        <w:rPr>
          <w:b/>
        </w:rPr>
        <w:t xml:space="preserve">Quelle: </w:t>
      </w:r>
      <w:r>
        <w:t>https://mcp.opencaselaw.ch/entscheid/ge_gerichte_A_3866_2018</w:t>
      </w:r>
    </w:p>
    <w:p>
      <w:r>
        <w:t>FR: GE_GERICHTE A/3866/2018 du 28 mai 2019</w:t>
      </w:r>
    </w:p>
    <w:p>
      <w:r>
        <w:t>IT: GE_GERICHTE A/3866/2018 del 28 maggio 2019</w:t>
      </w:r>
    </w:p>
    <w:p>
      <w:pPr>
        <w:pStyle w:val="Heading2"/>
      </w:pPr>
      <w:r>
        <w:t>Erwägungen</w:t>
      </w:r>
    </w:p>
    <w:p>
      <w:r>
        <w:rPr>
          <w:b/>
        </w:rPr>
        <w:t>E. 1</w:t>
      </w:r>
    </w:p>
    <w:p>
      <w:r>
        <w:t>Les revenus déterminants comprennent: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 15.    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L'art. 5 al. 1 LPCC stipule que le revenu déterminant est calculé conformément aux règles fixées dans la loi fédérale et ses dispositions d'exécution, moyennant quelques adaptations, non pertinentes pour le cas d'espèce. 16.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17.    En l'espèce, il n'est pas contesté que l'assurée a été mise au bénéfice d'une rente de veuve par la sécurité sociale espagnole. Cette rente fait sans aucun doute partie de ses revenus déterminants au sens des art. 11 al. 1 let. d LPC et 5 al. 1 LPCC. L'assurée déclare toutefois qu'elle est versée à ses enfants et qu'elle en ignore même le montant. 18.    Selon l'art. 11 al. 1 let. g LPC, les revenus déterminants comprennent également les ressources et parts de fortune dont un ayant droit s'est dessaisi (cf. également art. 5 LPCC).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lieu de prendre en compte dans le revenu déterminant tout dessaisissement sans limite de temps (Pierre FERRARI, Dessaisissement volontaire et prestations complémentaires à l'AVS/AI in RSAS 2002, p. 420).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4.2 à 4.4). 19.    En l'espèce, l'assurée a renoncé à percevoir sa rente de veuve en faveur de ses enfants, sans qu'il ait été prévu que ceux-ci la remboursent. Il est ainsi établi qu'elle a fait donation de ses rentes à ses enfants, ce qui constitue un acte de dessaisissement de fortune au sens de l'art. 11 al. 1 let. g LPC. Les enfants n'ont fourni aucune contre-prestation équivalente. L'assurée n'avait pas non plus l'obligation de leur verser cette rente. 20.    Il est vrai que le dessaisissement suppose que l'intéressé ait la capacité de discernement s'agissant de la diminution de sa fortune. Il ne ressort pas du dossier que l'état de santé de l'assurée ait été de nature à diminuer sa capacité de discernement. Certes est-il compréhensible que des parents veuillent transmettre gratuitement leur patrimoine à leurs descendants, il n'en demeure pas moins qu'un transfert de ce genre ne saurait avoir pour conséquence d'obliger la collectivité publique à accorder des prestations complémentaires qu'elle ne devrait point allouer en cas d'aliénation à titre onéreux (SPIRA, Transmission de patrimoine et dessaisissement au sens de la loi fédérale sur les prestations complémentaires à l'AVS/AI [LPC], RSAS 1996, p. 212-213). 21.    L'assurée n'a pas fait valoir l'application de l'art. 328 CC, aux termes duquel le droit à l'assistance alimentaire appartient à celui qui, à défaut, tomberait dans le besoin. Il tend à la couverture de ce qui est nécessaire pour vivre (art. 329 al. 1 CC) et peut être exécuté en nature (par exemple par l'accueil du parent nécessiteux dans le logement du débiteur), étant précisé que le débiteur de l'obligation alimentaire doit vivre dans « l'aisance ». 22.    L'assurée n'allègue pas non plus qu'elle avait l'obligation morale d'aider ses enfants, de sorte qu'il est inutile, vu la jurisprudence y relative, d'examiner cette question (arrêt du Tribunal fédéral 9C_846/2010 ; ATF 131 V 329 ; ATF 120 V 187 ). 23.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