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A/3850/2017 vom 19. Juni 2018</w:t>
      </w:r>
    </w:p>
    <w:p>
      <w:r>
        <w:t>GE Cour de justice, 2018-06-19, FR</w:t>
      </w:r>
    </w:p>
    <w:p>
      <w:r>
        <w:rPr>
          <w:b/>
        </w:rPr>
        <w:t xml:space="preserve">Quelle: </w:t>
      </w:r>
      <w:r>
        <w:t>https://mcp.opencaselaw.ch/entscheid/ge_gerichte_A_3850_2017</w:t>
      </w:r>
    </w:p>
    <w:p>
      <w:r>
        <w:t>FR: GE_GERICHTE A/3850/2017 du 19 juin 2018</w:t>
      </w:r>
    </w:p>
    <w:p>
      <w:r>
        <w:t>IT: GE_GERICHTE A/3850/2017 del 19 giugno 2018</w:t>
      </w:r>
    </w:p>
    <w:p>
      <w:pPr>
        <w:pStyle w:val="Heading2"/>
      </w:pPr>
      <w:r>
        <w:t>Volltext</w:t>
      </w:r>
    </w:p>
    <w:p>
      <w:r>
        <w:t>Genève Cour de justice (Cour de droit public) Chambre administrative 19.06.2018 A/3850/2017</w:t>
      </w:r>
    </w:p>
    <w:p>
      <w:r>
        <w:t>A/3850/2017 ATA/628/2018 du 19.06.2018 sur JTAPI/143/2018 ( LCR ) , IRRECEVABLE Recours TF déposé le 31.07.2018, rendu le 04.11.2018, IRRECEVABLE, 1C_367/2018 , 1F_35/2018 RÉPUBLIQUE ET CANTON DE GENÈVE POUVOIR JUDICIAIRE A/3850/2017 - LCR " ATA/628/2018 ![endif]--&gt; COUR DE JUSTICE Chambre administrative Arrêt du 19 juin 2018 1 ère section dans la cause Monsieur A______ contre SERVICE CANTONAL DES VÉHICULES _________ Recours contre le jugement du Tribunal administratif de première instance du 15 février 2018 ( JTAPI/143/2018 ) Considérant : que, le 19 mars 2018, Monsieur A______ a formé un recours auprès de la chambre administrative de la Cour de justice (ci-après : la chambre administrative) contre le jugement rendu le 15 février 2018 par le Tribunal administratif de première instance (ci-après : TAPI) ; vu la décision du 5 avril 2018 du vice-président du Tribunal de première instance rejetant la demande d’assistance juridique du recourant ; que, par lettre datée du 16 avril 2018, envoyée sous pli simple, la chambre de céans a invité le recourant à s'acquitter d'une avance de frais d'un montant de CHF 500.- dans un délai échéant le 16 mai 2018, sous peine d'irrecevabilité de son recours (art. 86 al. 2 de la loi sur la procédure administrative du 12 septembre 1985 - LPA - E 5 10) ; vu les interventions du recourant, notamment auprès du TAPI, sollicitant le transfert de l’avance de frais faite en première instance au bénéfice de la chambre de céans ; vu le courrier recommandé du 30 avril 2018 de la chambre administrative précisant que l’avance de frais sollicitée le 16 avril 2018 en CHF 500.- concernait la procédure de recours et que le paiement effectué le 18 décembre 2017 devant le TAPI ne pouvait être pris en considération à ce stade, confirmant la teneur de la correspondance du 16 avril 2018, à savoir qu’à défaut de paiement du montant de l’avance de frais dans le délai, le recours serait déclaré irrecevable, et prolongeant le délai pour ce faire au 25 mai 2018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mars 2018 par Monsieur A______ contre le jugement du 15 février 2018 du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en copie, à Monsieur A______, au service cantonal des véhicules ainsi qu'au Tribunal administratif de première instance. Siégeant : Mme Payot Zen-Ruffinen, présidente, Mme Junod, M. Pagan, juges. Au nom de la chambre administrative : la greffière-juriste : S. Hüsler Enz la présidente siégeant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