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A/3845/2017 vom 2. März 2017</w:t>
      </w:r>
    </w:p>
    <w:p>
      <w:r>
        <w:t>GE Cour de justice, 2017-03-02, FR</w:t>
      </w:r>
    </w:p>
    <w:p>
      <w:r>
        <w:rPr>
          <w:b/>
        </w:rPr>
        <w:t xml:space="preserve">Quelle: </w:t>
      </w:r>
      <w:r>
        <w:t>https://mcp.opencaselaw.ch/entscheid/ge_gerichte_A_3845_2017</w:t>
      </w:r>
    </w:p>
    <w:p>
      <w:r>
        <w:t>FR: GE_GERICHTE A/3845/2017 du 2 mars 2017</w:t>
      </w:r>
    </w:p>
    <w:p>
      <w:r>
        <w:t>IT: GE_GERICHTE A/3845/2017 del 2 marzo 2017</w:t>
      </w:r>
    </w:p>
    <w:p>
      <w:pPr>
        <w:pStyle w:val="Heading2"/>
      </w:pPr>
      <w:r>
        <w:t>Volltext</w:t>
      </w:r>
    </w:p>
    <w:p>
      <w:r>
        <w:t>Genève Cour de justice (Cour de droit public) Chambre des assurances sociales 15.02.2018 A/3845/2017</w:t>
      </w:r>
    </w:p>
    <w:p>
      <w:r>
        <w:t>A/3845/2017 ATAS/131/2018 du 15.02.2018 ( LAA ) rÉpublique et canton de genÈve POUVOIR JUDICIAIRE A/3845/2017 ATAS/131/2018 COUR DE JUSTICE Chambre des assurances sociales Arrêt incident du 15 février 2018 1 ère Chambre En la cause A______ SARL, sise à GENÈVE, comparant avec élection de domicile en l'étude de Maître Jacques ROULET recourante contre SUVA CAISSE NATIONALE D'ASSURANCES EN CAS D'ACCIDENTS, Division juridique, sise Fluhmattstrasse 1, LUZERN intimée Attendu en fait que par décision du 2 mars 2017, confirmée sur opposition le 17 août 2017, la caisse nationale suisse d’assurance en cas d’accidents (ci-après : la SUVA) a constaté que l’activité lucrative exercée par Monsieur B______ du 1 er novembre 2016 au 1 er mars 2017 -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A/3845/2017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A/3844/2017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 PAR CES MOTIFS, LA CHAMBRE DES ASSURANCES SOCIALES : Statuant sur incident 1.        Suspend l'instance en application de l’art. 14 LPA, jusqu’à droit jugé dans la cause A/3841/2017.![endif]&gt;![if&gt;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