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A/3843/2017 vom 20. April 2017</w:t>
      </w:r>
    </w:p>
    <w:p>
      <w:r>
        <w:t>GE Cour de justice, 2017-04-20, FR</w:t>
      </w:r>
    </w:p>
    <w:p>
      <w:r>
        <w:rPr>
          <w:b/>
        </w:rPr>
        <w:t xml:space="preserve">Quelle: </w:t>
      </w:r>
      <w:r>
        <w:t>https://mcp.opencaselaw.ch/entscheid/ge_gerichte_A_3843_2017</w:t>
      </w:r>
    </w:p>
    <w:p>
      <w:r>
        <w:t>FR: GE_GERICHTE A/3843/2017 du 20 avril 2017</w:t>
      </w:r>
    </w:p>
    <w:p>
      <w:r>
        <w:t>IT: GE_GERICHTE A/3843/2017 del 20 aprile 2017</w:t>
      </w:r>
    </w:p>
    <w:p>
      <w:pPr>
        <w:pStyle w:val="Heading2"/>
      </w:pPr>
      <w:r>
        <w:t>Volltext</w:t>
      </w:r>
    </w:p>
    <w:p>
      <w:r>
        <w:t>Genève Cour de justice (Cour de droit public) Chambre des assurances sociales 15.02.2018 A/3843/2017</w:t>
      </w:r>
    </w:p>
    <w:p>
      <w:r>
        <w:t>A/3843/2017 ATAS/129/2018 du 15.02.2018 ( LAA ) rÉpublique et canton de genÈve POUVOIR JUDICIAIRE A/3843/2017 ATAS/129/2018 COUR DE JUSTICE Chambre des assurances sociales Arrêt incident du 15 février 2018 1 ère Chambre En la cause A______ SARL, sise à GENÈVE, comparant avec élection de domicile en l'étude de Maître Jacques ROULET recourante contre SUVA CAISSE NATIONALE D'ASSURANCES EN CAS D'ACCIDENTS, Division juridique, sise Fluhmattstrasse 1, LUZERN intimée Attendu en fait que par décision du 20 avril 2017, confirmée sur opposition le 17 août 2017, la caisse nationale suisse d’assurance en cas d’accidents (ci-après : la SUVA) a constaté que l’activité lucrative exercée par Monsieur B______ du 6 décembre 2016 au 28 avril 2017 - en tant que chauffeur de taxi au sein de la société A______ Sàrl (ci-après : la société) - était celle d’un salarié ; Que le 11 septembre 2017, la société a contesté la décision sur opposition directement auprès de la SUVA ; Que le 13 septembre 2017, celle-ci a transmis à la chambre de céans, comme objet de sa compétence, l’écriture de la société ; qu’une procédure a dès lors été enregistrée sous le n° de cause A/3843/2017 ; Que Me Jacques ROULET s’est constitué pour la défense des intérêts de la société le 17 octobre 2017 ; Que dans sa réponse au recours du 15 novembre 2017, la SUVA a conclu au rejet du recours dans la mesure de sa recevabilité ; Considérant en droit que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chambre de céans constate qu'elle est saisie de plusieurs causes semblables à la présente, et enregistrées sous les numéros A/3841/2017, A/3842/2017, A/3844/2017, A/3845/2017 et A/3847/2017 ; Qu'il se justifie d'appliquer à ces causes la même solution ; Que la cause A/3841/2017 a été désignée cause "pilote" ; Que la présente cause, portant sur le même complexe de faits, est dès lors suspendue jusqu'à droit jugé dans la cause "pilote", en application de l'art. 14 LPA ; PAR CES MOTIFS, LA CHAMBRE DES ASSURANCES SOCIALES : Statuant sur incident 1.        Suspend l'instance en application de l’art. 14 LPA, jusqu’à droit jugé dans la cause A/3841/2017.![endif]&gt;![if&gt;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